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e3fe" w14:textId="a26e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Новомихайловского сельского округа Мамлютского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31 декабря 2019 года № 63/11. Зарегистрировано Департаментом юстиции Северо-Казахстанской области 9 января 2020 года № 5810.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Новомихайловского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96327,1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8863,5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87325,1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98553,4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38547,3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38547,3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- 40773,6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40773,6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38547,3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02.09.2020 </w:t>
      </w:r>
      <w:r>
        <w:rPr>
          <w:rFonts w:ascii="Times New Roman"/>
          <w:b w:val="false"/>
          <w:i w:val="false"/>
          <w:color w:val="000000"/>
          <w:sz w:val="28"/>
        </w:rPr>
        <w:t>№ 75/2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Мамлютского района Северо-Казахстанской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80/11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субвенцию, передаваемую из районного бюджета в бюджет сельского округа на 2020 год, в сумме 25675 тысяч тенге. 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Направить свободные остатки бюджетных средств, сложившихся на 1 января 2020 года в сумме 2226,3 тысяч тенге на расходы по бюджетным программам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67/4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Новомихайловского сельского округа Мамлютского района Северо-Казахстанской области объҰмы целевых текущих трансфертов передаваемых из районного бюджета в бюджет сельского округа на 2020 год в сумме - 3302,1 тысячи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Мамлютского района Северо-Казахстанской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67/4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Мамлютского района Северо-Казахстанской области от 02.09.2020 </w:t>
      </w:r>
      <w:r>
        <w:rPr>
          <w:rFonts w:ascii="Times New Roman"/>
          <w:b w:val="false"/>
          <w:i w:val="false"/>
          <w:color w:val="000000"/>
          <w:sz w:val="28"/>
        </w:rPr>
        <w:t>№ 75/2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Учесть в бюджете Новомихайловского сельского округа Мамлютского района Северо-Казахстанской области бюджетные кредиты из областного бюджета в бюджет сельского округа на 2020 год а сумме - 39400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маслихата Мамлютского района Северо-Казахстанской области от 24.04.2020 </w:t>
      </w:r>
      <w:r>
        <w:rPr>
          <w:rFonts w:ascii="Times New Roman"/>
          <w:b w:val="false"/>
          <w:i w:val="false"/>
          <w:color w:val="000000"/>
          <w:sz w:val="28"/>
        </w:rPr>
        <w:t>№ 69/2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63/11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2020 год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02.09.2020 </w:t>
      </w:r>
      <w:r>
        <w:rPr>
          <w:rFonts w:ascii="Times New Roman"/>
          <w:b w:val="false"/>
          <w:i w:val="false"/>
          <w:color w:val="ff0000"/>
          <w:sz w:val="28"/>
        </w:rPr>
        <w:t>№ 75/2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Мамлютского района Северо-Казахстанской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882"/>
        <w:gridCol w:w="27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-40773,6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63/11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села, поселка, сельского округа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63/11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63/11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 67/4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