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dcc7" w14:textId="a88d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учитывающего месторасположение объекта налогообложения в населенных пунктах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февраля 2019 года № 50. Зарегистрировано Департаментом юстиции Северо-Казахстанской области 25 февраля 2019 года № 5230.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Тайыншинского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Амиржанова Т.Ш.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"___" февраля 2019 года №___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Тайыншинского района Северо-Казахстанской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5497"/>
        <w:gridCol w:w="4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Тайыншинскии район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1-северо-восточная часть земельного массива города Тайынша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2-юго-восточная часть земельного массива города Тайынша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3-западная часть земельного массива города Тайынша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Тапшил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Золоторунное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Hовоприречное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Hовогречановка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Липовка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Hадеждинка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Hагорное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Hовоивановка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Hовоберезовка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Дашко-Hиколаевка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Hоводворовка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