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3e24" w14:textId="e183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Тайыншинского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3 апреля 2019 года № 117. Зарегистрировано Департаментом юстиции Северо-Казахстанской области 9 апреля 2019 года № 5330.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Тайыншинского района Северо-Казахстанской области от 23.12.2021 </w:t>
      </w:r>
      <w:r>
        <w:rPr>
          <w:rFonts w:ascii="Times New Roman"/>
          <w:b w:val="false"/>
          <w:i w:val="false"/>
          <w:color w:val="ff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Тайыншинского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культуры, являющихся гражданскими служащими и работающих в сельских населенных пунктах Тайыншинского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Тайыншинского района Северо-Казахстанской области от 23.12.2021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Северо-Казахстанской области от 21 декабря 2015 года № 522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под № 3555, опубликовано 21 января 2016 год в информационно-правовой системе нормативных правовых актов Республики Казахстан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экономики и финансов акимата Тайыншинского района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Тайыншинского района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Тайыншинского района Северо-Казахстанской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маслихата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Тайыншинского райна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К. Шарипов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2019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Тайыншинского района Северо-Казахстанской области от "____" апреля 2019 года № 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культуры, являющихся гражданскими служащими и работающих в сельской местности Тайыншинского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Тайыншинского района Северо-Казахстанской области от 23.12.2021 </w:t>
      </w:r>
      <w:r>
        <w:rPr>
          <w:rFonts w:ascii="Times New Roman"/>
          <w:b w:val="false"/>
          <w:i w:val="false"/>
          <w:color w:val="ff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31.05.2023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25.12.2023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надомного обслуживания, являющийся структурным подразделением организации районного значения;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 за престарелыми и лицами с инвалидностью;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уходу за детьми с инвалидностью и лицами с инвалидностью старше 18 лет с психоневрологическими заболеваниями.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(директора) государственного учреждения и государственного казенного предприятия районного значения;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главный бухгалтер государственного учреждения и государственного казенного предприятия районного значения;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отдела государственного учреждения и государственного казенного предприятия районного значения;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главный администратор государственного учреждения и государственного казенного предприятия районного значения;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заведующий (руководитель) библиотекой государственного учреждения и государственного казенного предприятия районного значения;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администратор (основных служб);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аккомпаниатор;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балетмейстер;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библиограф;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библиотекарь;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звукорежиссер;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инженер всех наименований (основных служб);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культорганизатор (основных служб);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методист всех наименований (основных служб);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музыкальный руководитель;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редактор (основных служб);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режиссер;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режиссер-постановщик;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хореограф;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художники всех наименований (основных служб);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бухгалтер;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инженер всех специальностей;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инспектор;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переводчик;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руководитель структурного подразделения, занятого административно-хозяйственным обслуживанием государственного учреждения и государственного казенного предприятия, хозяйства;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костюмер;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оператор: световой аппаратуры, видеозаписи, звукозаписи.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