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235" w14:textId="4509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2018 года № 218 "Об утверждении бюджета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мая 2019 года № 263. Зарегистрировано Департаментом юстиции Северо-Казахстанской области 30 мая 2019 года № 5419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2019 - 2021 годы" от 27 декабря 2018 года № 218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- 7983788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- 928567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- 48726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- 64981473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- 8030106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- 9827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- 5323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- 52274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района на 2019 год в сумме 6123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2019 год поступление целевых трансфертов из республиканского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школьного образования;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улучшения качества жизни инвалидов в Республике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бизнес-идей;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должностных окладов гражданским служащим лесного хозяйства и особо охраняемых природных территорий, работающим в сельской местности;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администативных государственных служащих.";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2019 год объемы трансфертов, передаваемых из областного бюджета бюджету района в сумме 145780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профилактических мероприятий против энзоотических болезней животных;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Государственной программы развития продуктивной занятости и массового предпринимательства;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на строительство разводящих сетей с подключением к Булаевскому водопроводу в селе Кирово Тайыншинского района Северо-Казахстанской области;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с разводящими сетями в селе Чкалово, селе Петровка Тайыншинского района Северо-Казахстанской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в селах Дашка-Николаевка, Новогречановка Тайыншинского района Северо-Казахстанской области;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Горькое Тайыншинского района Северо-Казахстанской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Тайыншинского района Северо-Казахстанской области (электроснабжение);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внешних сетей электроснабжения к объектам товарищества с ограниченной ответственностью "BioOperations" Тайыншинского района Северо-Казахстанской области;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внешних объектов электроснабжения товарищества с ограниченной ответственностью "BioOperations" в Тайыншинском районе Северо-Казахстанской области.";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Предусмотреть расходы районного бюджета на 2019 год за счет свободных остатков бюджетных средств, сложившихся на 1 января 2019 года и возврата неиспользованных (недоиспользованных) в 2018 году целевых трансфертов из республиканского и областного бюджетов, согласно приложению 9 к настоящему решению.";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расходах районного бюджета на 2019 год целевые текущие трансферты, передаваемых из районного бюджета в бюджет города Тайынша в сумме 24000 тысяч тенге и в бюджет Келлеровского сельского округа в сумме 2400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23 мая 2019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4"/>
        <w:gridCol w:w="1034"/>
        <w:gridCol w:w="1034"/>
        <w:gridCol w:w="6313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23 мая 2019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23 мая 2019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Тайыншинского района Северо-Казахстанской области от 27 декабря 2018 года № 218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2019 год за счет свободных остатков бюджетных средств, сложившихся на 1 января 2019 года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