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6fd80" w14:textId="f16fd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Тайыншинского района Северо - Казахстанской области от 25 декабря 2012 года № 937 "О некоторых вопросах поощрения граждан, участвующих в обеспечении общественного порядка"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12 сентября 2019 года № 329. Зарегистрировано Департаментом юстиции Северо-Казахстанской области 18 сентября 2019 года № 5567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 Закона Республики Казахстан от 9 июля 2004 года "Об участии граждан в обеспечении общественного порядка", акимат Тайыншинского района Северо - 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Тайыншинского района Северо - Казахстанской области "О некоторых вопросах поощрения граждан, участвующих в обеспечении общественного порядка" от 25 декабря 2012 года № 937 (опубликовано в районных газетах "Тайынша таңы" от 08 февраля 2013 года, "Тайыншинские вести" от 08 февраля 2013 года, зарегистрировано в Реестре государственной регистрации нормативных правовых актов под № 2099)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Тайыншинского района Северо-Казахстанской области от "12" сентября 2019 года № 329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Тайыншинского района Северо-Казахстанской области от "25" декабря 2012 года № 937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поощрений граждан, участвующих в обеспечении общественного порядка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порядок определяет вопросы поощрения граждан, участвующих в обеспечении общественного порядка.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Вопросы поощрения граждан, участвующих в охране общественного порядка, рассматриваются районной комиссией по поощрению граждан, участвующих в обеспечении общественного порядка (далее – Комиссия).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Представление о поощрении граждан, принимающих активное участие в охране общественного порядка, вносится на рассмотрение Комиссии государственным учреждением "Отдел полиции Тайыншинского района Департамента полиции Северо - Казахстанской области Министерства внутренних дел Республики Казахстан" (далее - ОП Тайыншинского района).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Основанием для поощрения является решение, принимаемое Комиссией.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 поощрения, устанавливается Комиссией с учетом внесенного поощряемым вклада в обеспечение общественного порядка.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Награждение граждан за вклад в обеспечение общественного порядка осуществляется ОП Тайыншинского района в торжественной обстановке.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