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6fc4" w14:textId="dce6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2018 года № 218 "Об утверждении бюджета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октября 2019 года № 280. Зарегистрировано Департаментом юстиции Северо-Казахстанской области 11 октября 2019 года № 5606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2019 - 2021 годы" от 27 декабря 2018 года № 218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8500050,2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1170625,8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- 48726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7255676,4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8546368,2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- 9827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- 5323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- 46318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района на 2019 год поступление целевых трансфертов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школьного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улучшения качества жизни инвалидов в Республике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Центре занятости населения;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"Енбек",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гражданским служащим лесного хозяйства и особо охраняемых природных территорий, работающим в сельской местности;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администативных государственных служащих.";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на 2019 год объемы трансфертов, передаваемых из областного бюджета бюджету района,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профилактических мероприятий против энзоотических болезней животных;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Государственной программы развития продуктивной занятости и массового предпринимательства;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на строительство разводящих сетей с подключением к Булаевскому водопроводу в селе Кирово Тайыншинского района Северо-Казахстанской области;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с разводящими сетями в селах Чкалово, Петровка Тайыншинского района Северо-Казахстанской области;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в селах Дашка-Николаевка, Новогречановка Тайыншинского района Северо-Казахстанской области;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Горькое Тайыншинского района Северо-Казахстанской области;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Мироновка Тайыншинского района Северо-Казахстанской области;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завода по производству растительного масла в селе Ильичевка Тайыншинского района Северо-Казахстанской области (электроснабжение);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расходах районного бюджета на 2019 год целевые текущие трансферты, передаваемых из районного бюджета в бюджет города Тайынша в сумме 43600 тысяч тенге, в бюджет Келлеровского сельского округа в сумме 8950 тысяч тенге и в бюджет Яснополянского сельского округа в сумме 300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04 октября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218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077"/>
        <w:gridCol w:w="1077"/>
        <w:gridCol w:w="6575"/>
        <w:gridCol w:w="26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8500050,2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1170625,8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216085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7255676,4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7231676,4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8546368,2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4833769,2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4782557,2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3972538,5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84977,3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134656,6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397676,2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353221,5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318018,7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273244,8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202926,5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1382033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382322,8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382322,8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52273,8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04 октября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2019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</w:tbl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</w:tbl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720"/>
        <w:gridCol w:w="1720"/>
        <w:gridCol w:w="1720"/>
        <w:gridCol w:w="1720"/>
        <w:gridCol w:w="1721"/>
        <w:gridCol w:w="1721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Зеленогайcкого сельского округа"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