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7a50" w14:textId="e9c7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2018 года № 228 "Об утверждении бюджета Летовочного сельского округа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октября 2019 года № 281. Зарегистрировано Департаментом юстиции Северо-Казахстанской области 11 октября 2019 года № 5607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2019-2021 годы" от 29 декабря 2018 года № 228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Летовочного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- 18815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23925,3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Летовочного сельского округа на 2019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- 2329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администативных государственных служащих - 860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Летовочного сельского округа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04 октября 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  <w:bookmarkEnd w:id="28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04 октября 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