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5fd0" w14:textId="b30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2018 года № 229 "Об утверждении бюджета Чермошнянского сельского округа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октября 2019 года № 282. Зарегистрировано Департаментом юстиции Северо-Казахстанской области 11 октября 2019 года № 5608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Чермошнянского сельского округа Тайыншинского района Северо-Казахстанской области на 2019-2021 годы" от 29 декабря 2018 года № 229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Чермошнянского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- 24328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- 19841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- 26518,4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- 2190,4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2190,4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Чермошнянского сельского округа на 2019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1835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административных государственных служащих – 885 тысяч тенге.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Чермошнянского сельского округа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04 октября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229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873"/>
        <w:gridCol w:w="2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  <w:bookmarkEnd w:id="28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04 октября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229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