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f8810" w14:textId="56f88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29 декабря 2018 года № 226 "Об утверждении бюджета города Тайынша Тайыншинского района Северо-Казахстанской области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23 октября 2019 года № 292. Зарегистрировано Департаментом юстиции Северо-Казахстанской области 28 октября 2019 года № 5628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города Тайынша Тайыншинского района Северо-Казахстанской области на 2019 - 2021 годы" от 29 декабря 2018 года № 226 (опубликовано 22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5147)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Тайынша Тайыншинского района Северо-Казахстанской области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- 152329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- 106774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- 45555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–153540,1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- 1211,1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1211,1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1211,1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бюджете города Тайынша на 2019 год поступление целевых трансфертов из республиканского бюджета,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655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повышение заработной платы отдельных категорий административных государственных служащих – 1300 тысяч тенге.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Предусмотреть в бюджете города Тайынша расходы за счет свободных остатков бюджетных средств, сложившихся на начало финансового года согласно приложению 4 к настоящему решению.";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Тайыншинского района Северо-Казахстанской области от 23 октября 2019 года № 292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Тайыншинского района Северо-Казахстанской области от 29 декабря 2018 года № 226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Тайынша Тайыншинского района Северо-Казахстанской области на 2019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2"/>
        <w:gridCol w:w="1730"/>
        <w:gridCol w:w="1730"/>
        <w:gridCol w:w="3559"/>
        <w:gridCol w:w="377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152329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106774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56961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56961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49750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45555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45555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153540,1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35010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35010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28004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76939,1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76939,1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17894,1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57505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17591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17591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17591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-1211,1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  <w:bookmarkEnd w:id="28"/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Тайыншинского района Северо-Казахстанской области от 23 октября 2019 года № 292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Тайыншинского района Северо-Казахстанской области от 29 декабря 2018 года № 226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2019 года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5"/>
        <w:gridCol w:w="2031"/>
        <w:gridCol w:w="2031"/>
        <w:gridCol w:w="3375"/>
        <w:gridCol w:w="336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