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3088" w14:textId="9823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Келлеровского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декабря 2019 года № 303. Зарегистрировано Департаментом юстиции Северо-Казахстанской области 9 декабря 2019 года № 5712.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Келлеровского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Келлеровского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Келлеровского сельского округа Тайыншинского района Северо-Казахстанской области от 21 мая 2014 года № 181 (опубликовано 30 июля 2014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2837).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Тайыншинского района Северо-Казахстанской области от 04 декабря 2019 года № 303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Келлеровского сельского округа Тайыншинского района Северо-Казахстанской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Келлеровского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Келлеровского сельского округа Тайыншинского района Северо-Казахстанской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жителей Келлеровского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Келлеровского сельского округа Тайыншинского района Северо-Казахстанской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Келлеровка, Богатыровка и Кременчуг Тайыншинского района Северо-Казахстанской области организуется акимом Келлеровского сельского округа Тайыншинского района Северо-Казахстанской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Келлеровского сельского округа Тайыншинского района Северо-Казахстанской области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Келлеровского сельского округа Тайыншинского района Северо-Казахстанской области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Келлеровского сельского округа Тайыншинского района Северо-Казахстанской области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Келлеровского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Тайыншинского района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Келлеровского сельского округа Тайыншинского района Северо-Казахстанской области.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04 декабря 2019 года № 303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Келлеровского сельского округа Тайыншинского района Северо-Казахстанской области для участия в сходе 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Келлеровского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Крайняя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