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d41be" w14:textId="7fd41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Тайыншинского района Северо-Казахстанской области от 29 декабря 2018 года № 231 "Об утверждении бюджета Яснополянского сельского округа Тайыншинского района Северо-Казахстанской области на 2019 - 2021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4 декабря 2019 года № 300. Зарегистрировано Департаментом юстиции Северо-Казахстанской области 10 декабря 2019 года № 5721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бюджета Яснополянского сельского округа Тайыншинского района Северо-Казахстанской области на 2019-2021 годы" от 29 декабря 2018 года № 231 (опубликовано 22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5166)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Яснополянского сельского округа Тайыншинского района Северо-Казахстанской области на 2019 - 2021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26835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- 8303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- 18532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28512,7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- 1677,7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1677,7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- 1677,7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Тайыншинского района Северо-Казахстанской области от 04 декабря 2019 года № 300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Тайыншинского района Северо-Казахстанской области от 29 декабря 2018 года № 231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Яснополянского сельского округа Тайыншинского района Северо-Казахстанской области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5873"/>
        <w:gridCol w:w="268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28512,7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16224,7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16224,7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16224,7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- 1677,7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