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17c39" w14:textId="cb17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и предоставления помещений для встреч с избирателями для всех кандидатов в Президенты Республики Казахстан на территории Тимирязевского района Северо - 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30 апреля 2019 года № 87. Зарегистрировано Департаментом юстиции Северо-Казахстанской области 2 мая 2019 года № 5383. Утратило силу постановлением акимата Тимирязевского района Северо-Казахстанской области от 12 апреля 2021 года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Тимирязевского района Северо-Казахстанской области от 12.04.2021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акимат Тимирязевского района Северо - 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для всех кандидатов в Президенты Республики Казахстан места для размещения агитационных печатных материалов на территории Тимирязевского района Северо - 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на договорной основе помещения для встреч с избирателями для кандидатов в Президенты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акима Тимирязевского района Северо - Казахстанской области"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Северо - Казахстанской области;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постановления, направление его копии в бумажном и электронном виде на государственном и русском языках в Северо - Казахстанский областной филиал Республиканского государственного предприятия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Тимирязевского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Тимирязевского района Северо - Казахстанской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Тимирязевского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Кенесов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Тимирязевской районной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_________С. Байдалина 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 2019 года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Тимирязевского района Северо - Казахстанской области от "__" _______ 2019 года № ___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Президенты Республики Казахстан на территории Тимирязевского района Северо - Казахстанской области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93"/>
        <w:gridCol w:w="11533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населенного пункта</w:t>
            </w:r>
          </w:p>
        </w:tc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округ, село Акжан</w:t>
            </w:r>
          </w:p>
        </w:tc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Территория, прилегающая к зданию коммунального государственного учреждения "Акжанская основная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Мира, 6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округ, село Аксуат</w:t>
            </w:r>
          </w:p>
        </w:tc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"Аксуатская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Гагарина, 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 сельский округ, село Белоградовка</w:t>
            </w:r>
          </w:p>
        </w:tc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"Белоградовская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Ученическая, 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округ, село Дзержинское</w:t>
            </w:r>
          </w:p>
        </w:tc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"Дзержинская основная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Школьная, 16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округ, село Дмитриевка</w:t>
            </w:r>
          </w:p>
        </w:tc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"Дмитриевская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Абая, 22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округ, село Жаркен</w:t>
            </w:r>
          </w:p>
        </w:tc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"Жаркенская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Школьная, 30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округ, село Ынтымак</w:t>
            </w:r>
          </w:p>
        </w:tc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медицинского пункта (по согласованию), улица Центральная, 25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сельский округ, село Докучаево</w:t>
            </w:r>
          </w:p>
        </w:tc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"Докучаевская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Школьная, 23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округ, село Есиль</w:t>
            </w:r>
          </w:p>
        </w:tc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"Ишимская начальная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Целинная, 10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округ, село Дружба</w:t>
            </w:r>
          </w:p>
        </w:tc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сельского клуба, улица Мира, 30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округ, село Комсомольское</w:t>
            </w:r>
          </w:p>
        </w:tc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"Комсомольская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Комсомольская, 14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округ, село Степное</w:t>
            </w:r>
          </w:p>
        </w:tc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"Степная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Элеваторная, 5(а)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округ, село Ленинское</w:t>
            </w:r>
          </w:p>
        </w:tc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"Ленинская основная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Лесная, 36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округ, село Москворецкое</w:t>
            </w:r>
          </w:p>
        </w:tc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административного центра товарищества с ограниченной ответственностью "Москворецкое" (по согласованию), улица Садовая, 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округ, село Мичурино</w:t>
            </w:r>
          </w:p>
        </w:tc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коммунального государственного учреждения "Мичуринская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Сабита Муканова, 17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округ, село Тимирязево</w:t>
            </w:r>
          </w:p>
        </w:tc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прилегающие к зданию коммунального государственного учреждения "Тимирязевская общеобразовательная школа – гимназия имени Сабита Муканова" коммунального государственного учреждения "Отдел образования акимата Тимирязевского района Северо-Казахстанской области", улица Букетова 23; к зданию коммунального государственного учреждения "Сулы-Элеваторная основная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Североморская, 34; к зданию коммунального государственного казенного предприятия "Районный Дом культуры акимата Тимирязевского района Северо-Казахстанской области", улица Жеңіс, 11; к зданию коммунального государственного учреждения "Тимирязевская казахская общеобразовательная школа – интернат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Жумабаева, 10; к зданию коммунального государственного учреждения "Тимирязевский агротехнический колледж" акимата Северо-Казахстанской области Министерства образования и науки Республики Казахстан" (по согласованию), улица Комсомольская, 19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округ, село Хмельницкое</w:t>
            </w:r>
          </w:p>
        </w:tc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Территория, прилегающая к зданию сельского клуба, улица Калинина, 16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округ, село Целинное</w:t>
            </w:r>
          </w:p>
        </w:tc>
        <w:tc>
          <w:tcPr>
            <w:tcW w:w="1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Территория, прилегающая к зданию коммунального государственного учреждения "Целинная начальная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Школьная, 8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Тимирязевского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"__" _______ 2019 года № ___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проведения встреч с избирателями кандидатам в Президенты Республики Казахстан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2"/>
        <w:gridCol w:w="889"/>
        <w:gridCol w:w="10659"/>
      </w:tblGrid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населенного пункта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Помещения для встреч с избирателями 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округ, село Акжан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"Акжанская основная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Мира, 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округ, село Аксуат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"Аксуатская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Гагарина, 13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 сельский округ, село Белоградовка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Актовый зал коммунального государственного учреждения "Белоградовская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Ученическая, 2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округ, село Дзержинское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библиотеки коммунального государственного учреждения "Дзержинская основная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Школьная, 16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округ, село Дмитриевка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коммунального государственного учреждения "Дмитриевская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Абая, 22 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сельский округ, село Докучаево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зал коммунального государственного учреждения "Докучаевская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Школьная, 23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округ, село Есиль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"Ишимская начальная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Целинная, 10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округ, село Дружба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"Интернациональная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Мира, 51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округ, село Комсомольское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"Комсомольская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Комсомольская, 14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округ, село Степное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"Степная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Элеваторная, 5 (а)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округ, село Ленинское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"Ленинская основная школа Тимирязевского района" государственного учреждения "Отдел образования акимата Тимирязевского района Северо-Казахстанской области", улица Лесная, 36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округ, село Мичурино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"Мичуринская средняя школа Тимирязевского района" коммунального государственного учреждения "Отдел образования Тимирязевского района Северо-Казахстанской области", улица Сабита Муканова, 17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округ, село Москворецкое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физики коммунального государственного учреждения "Москворецкая средняя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Школьная, 7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сельский округ, село Тимирязево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"Тимирязевская общеобразовательная школа-гимназия имени Сабита Муканова" коммунального государственного учреждения "Отдел образования акимата Тимирязевского района Северо-Казахстанской области", улица Букетова, 23; актовый зал коммунального государственного учреждения "Сулы-Элеваторная основная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Североморская, 34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 село Хмельницкое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сельского клуба, улица Калинина, 16</w:t>
            </w:r>
          </w:p>
        </w:tc>
      </w:tr>
      <w:tr>
        <w:trPr>
          <w:trHeight w:val="30" w:hRule="atLeast"/>
        </w:trPr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 село Целинное</w:t>
            </w:r>
          </w:p>
        </w:tc>
        <w:tc>
          <w:tcPr>
            <w:tcW w:w="10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Актовый зал коммунального государственного учреждения "Целинная начальная школа Тимирязевского района" коммунального государственного учреждения "Отдел образования акимата Тимирязевского района Северо-Казахстанской области", улица Школьная, 8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