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b5cf" w14:textId="a28b5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Тимирязевского районного маслихата Северо-Казахстанской области от 26 декабря 2018 года № 29/1 "Об утверждении районного бюджета Тимирязевского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19 сентября 2019 года № 38/2. Зарегистрировано Департаментом юстиции Северо-Казахстанской области 23 сентября 2019 года № 5576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Тимирязевского районного маслихата Северо-Казахстанской области "Об утверждении районного бюджета Тимирязевского района на 2019-2021 годы" от 26 декабря 2018 года № 29/1 (опубликовано 18 января 2019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5160)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районный бюджет Тимирязевского района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2 997 050,9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318 835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5 332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6 500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2 666 383,9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2 999 945,9 тысяч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2 981 тысяча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15 150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12 169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- 5 876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5 876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15 150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12 169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2 895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"8. Учесть в районном бюджете на 2019 год целевые трансферты из республиканского бюджета и Национального фонда Республики Казахстан в сумме 912 552,8 тысяч тенге в следующих размерах: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146 269 тысяч тенге – на увеличение оплаты труда учителей и педагогов-психологов организаций начального, основного и общего среднего образования;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5 418 тысяч тенге – на внедрение консультантов по социальной работе и ассистентов в центрах занятости населения;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1 138 тысяч тенге – на увеличение норм обеспечения инвалидов обязательными гигиеническими средствами;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2 638 тысяч тенге – на расширение перечня технических вспомогательных (компенсаторных) средств;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230 тысяч тенге – на обеспечение катетерами одноразового использования детей инвалидов с диагнозом Spina bifida; 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51 335 тысяч тенге – на выплату государственной адресной социальной помощи; 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93 759 тысяч тенге – на развитие рынка труда, в том числе: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частичное субсидирование заработной платы в сумме 3 574 тысячи тенге;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субсидий на переезд в сумме 21 894 тысячи тенге;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молодежную практику в сумме 5 303 тысячи тенге; 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аренду (найм) жилья и возмещение коммунальных затрат в сумме 9 317 тысяч тенге;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предоставление субсидий работодателям в сумме 35 224 тысячи тенге; 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информационную работу в сумме 15 тысяч тенге;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грантов переселенцам на реализацию новых бизнес-идей в сумме 18 432 тысячи тенге;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268 417 тысяч тенге –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108 219,8 тысяч тенге – на капитальный ремонт объектов образования;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23 977 тысяч тенге – на повышение заработной платы отдельных категорий административных государственных служащих;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11 615 тысяч тенге – на предоставление государственных грантов на реализацию бизнес-идей для молодежи, членам малообеспеченных и многодетных семей, трудоспособным инвалидам;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14 765 тысяч тенге – на обеспечение дополнительного охвата краткосрочным профессиональным обучением;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2 500 тысяч тенге – на выплату государственной адресной помощи;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182 272 тысячи тенге – на приобретение одноквартирных жилых домов в селах.";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"9. Учесть в районном бюджете на 2019 год целевые трансферты из областного бюджета в сумме 68 559,1 тысяча тенге в следующих размерах: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10 216 тысяч тенге – на приобретение и доставку учебников для организаций образования;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1 932 тысячи тенге – на проведение профилактических мероприятий против энзоотических болезней;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2 121 тысяча тенге – на реализацию мер по оказанию социальной поддержки специалистов;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4 901 тысяча тенге – на краткосрочное профессиональное обучение рабочих кадров по востребованным на рынке труда профессиям, включая обучение в мобильных центрах;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33 160,1 тысяча тенге – на текущий ремонт разводящих сетей сельских округов; 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16 229 тысяч тенге – на проведение текущего ремонта дороги районного значения КТТМ-320 подъезд к селу Москворецкое.";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Жантоков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___сентября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Тимирязевского районного маслихата от 26 декабря 2018 года № 29/1</w:t>
            </w:r>
          </w:p>
        </w:tc>
      </w:tr>
    </w:tbl>
    <w:bookmarkStart w:name="z63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Тимирязевского района на 2019 год</w:t>
      </w:r>
    </w:p>
    <w:bookmarkEnd w:id="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1"/>
        <w:gridCol w:w="1197"/>
        <w:gridCol w:w="1197"/>
        <w:gridCol w:w="5780"/>
        <w:gridCol w:w="3245"/>
      </w:tblGrid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2 997 050,9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79 202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65 990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пошлина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2 666 383,9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2 666 383,9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2 666 383,9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2 999 945,9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308 298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88 145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30 969,3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16 815,3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1 851 754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1 820 135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1 523 063,2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18 735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47 515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114 899,8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277 284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274 753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20 887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133 633,1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отдельным категориям нуждающихся граждан по решениям местных представительных органов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7 429,9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199 503,8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7621,7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191 882,1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8 763,1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121 458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8 028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20 921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14 741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91 286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50 040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27 167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11 262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106 933,8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114,8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98 793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-5 876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5 876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15 150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  <w:tr>
        <w:trPr>
          <w:trHeight w:val="30" w:hRule="atLeast"/>
        </w:trPr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Тимирязевского районного маслихата от ___сентября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Тимирязевского районного маслихата от 26 декабря 2018 года № 29/1</w:t>
            </w:r>
          </w:p>
        </w:tc>
      </w:tr>
    </w:tbl>
    <w:bookmarkStart w:name="z66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бюджета по сельским округам Тимирязевского района на 2019 год</w:t>
      </w:r>
    </w:p>
    <w:bookmarkEnd w:id="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6"/>
        <w:gridCol w:w="1469"/>
        <w:gridCol w:w="1469"/>
        <w:gridCol w:w="1469"/>
        <w:gridCol w:w="3798"/>
        <w:gridCol w:w="3399"/>
      </w:tblGrid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175 007,7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148 330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128 035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7 621,7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18 996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средств местного бюджета</w:t>
            </w:r>
          </w:p>
        </w:tc>
        <w:tc>
          <w:tcPr>
            <w:tcW w:w="33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15 055</w:t>
            </w:r>
          </w:p>
        </w:tc>
      </w:tr>
    </w:tbl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63"/>
        <w:gridCol w:w="1376"/>
        <w:gridCol w:w="1376"/>
        <w:gridCol w:w="1376"/>
        <w:gridCol w:w="1663"/>
        <w:gridCol w:w="2093"/>
        <w:gridCol w:w="1376"/>
        <w:gridCol w:w="1377"/>
      </w:tblGrid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Аксуатский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Белоградовский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Дзержинский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Докучаевский сельский округ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Дмитриевский сельский округ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Интернациональный сельский округ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сельский округ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Комсомольский сельский округ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9906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16345,1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12003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8720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1134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10387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7649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3623,1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  <w:tc>
          <w:tcPr>
            <w:tcW w:w="16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2687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4"/>
        <w:gridCol w:w="1694"/>
        <w:gridCol w:w="1694"/>
        <w:gridCol w:w="1695"/>
        <w:gridCol w:w="1695"/>
        <w:gridCol w:w="1695"/>
        <w:gridCol w:w="2133"/>
      </w:tblGrid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Мичуринский сельский округ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Москворецкий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Акжанский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Куртайский сельский округ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Хмельницкий сельский округ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Целинный сельский округ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10385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9051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11118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7978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7394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3998,6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1907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</w:t>
            </w:r>
          </w:p>
        </w:tc>
        <w:tc>
          <w:tcPr>
            <w:tcW w:w="1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</w:t>
            </w:r>
          </w:p>
        </w:tc>
        <w:tc>
          <w:tcPr>
            <w:tcW w:w="1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Тимирязевского районного маслихата от ___сентября 2019 года № 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Тимирязевского районного маслихата от 26 декабря 2018 года № 29/1</w:t>
            </w:r>
          </w:p>
        </w:tc>
      </w:tr>
    </w:tbl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выплат отдельным категориям нуждающихся граждан по решениям местных представительных органов на 2019 год по программе 451-007 "Социальная помощь отдельным категориям нуждающихся граждан по решениям местных представительных органов"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0"/>
        <w:gridCol w:w="10932"/>
        <w:gridCol w:w="948"/>
      </w:tblGrid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выплат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Причинение ущерба гражданину (семье) либо его имуществу вследствие стихийного бедствия или пожара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Участники и инвалиды Великой Отечественной войны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Жены (мужья) умерших инвалидов войны и приравненных к ним инвалидов, а также жены (мужья) умерших участников войны, партизан, подпольщиков, граждан, награжденных медалью "За оборону Ленинграда" и знаком "Житель блокадного Ленинграда", признававшихся инвалидами в результате общего заболевания, трудового увечья и других причин (за исключением противоправных), которые не вступали в другой брак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награжденные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Советских Социалистических Республик (включая военных специалистов и советников), которые в соответствии с решениями правительственных органов бывшего Союза Советских Социалистических Республик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военнослужащие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Советских Социалистических Республик; рабочие и служащие, обслуживающие советский воинский контингент в Афганистане, получившие ранения, контузии или увечья, либо награжденные орденами и медалями бывшего Союза Советских Социалистических Республик за участие в обеспечении боевых действий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Семьи военнослужащих, погибших (умерших) при прохождении воинской службы в мирное время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непосредственно подвергавшиеся политическим репрессиям на территории бывшего Союза Советских Социалистических Республик и в настоящее время являющихся гражданами Республики Казахстан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принимавшие участие в ликвидации последствий катастрофы на Чернобыльской атомной электростанции в 1986-1987 годах, других радиационных катастроф и аварий на объектах гражданского или военного назначения, а также участвовавшие непосредственно в ядерных испытаниях и учениях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Многодетные матери, награжденные подвесками "Алтын алқа", "Күмісалқа", орденами "Материнская Слава" I, II степени или ранее получившие звание "Мать-Героиня" 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3155,9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области, (города, района)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или одного из них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зубопротезировании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войны, а также лиц приравненных по льготам и гарантиям к участникам и инвалидам Великой Отечественной войны в санаторно-курортном лечении в санаториях и профилакториях Республики Казахстан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у граждан, находящихся на амбулаторном лечении, активной формы туберкулеза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участников и инвалидов Великой Отечественной войны в возмещении затрат за оплату коммунальных услуг и приобретения топлива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среднедушевого дохода лица (семьи), не превышающего порога однократного размера прожиточного минимума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Нуждаемость лиц, пострадавших в зоне Семипалатинского ядерного полигона, в проезде железнодорожным (плацкартный вагон) автомобильным пассажирским транспортом (кроме такси) от станции отправления одного из видов указанных транспортных средств до места госпитализации и обратно по территории Республики Казахстан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семьи, имеющие в своем составе четырех и более совместно проживающих несовершеннолетних детей, в том числе детей, обучающихся по очной форме обучения в организациях среднего, технического и профессионального, послесреднего, высшего и (или) послевузовского образования, после достижения ими совершеннолетия до времени окончания организаций образования (но не более чем до достижения двадцатитрехлетнего возраста)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