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a98" w14:textId="ea85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26 декабря 2018 года № 29/1 "Об утверждении районного бюджета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14 ноября 2019 года № 40/1. Зарегистрировано Департаментом юстиции Северо-Казахстанской области 18 ноября 2019 года № 5662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районного бюджета Тимирязевского района на 2019-2021 годы" от 26 декабря 2018 года № 29/1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3 002 706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316 318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12 085,6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2 668 098,4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3 005 601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2 981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12 169,5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5 875,5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12 169,5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2019 год целевые трансферты из областного бюджета в сумме 70 273,6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10 216 тысяч тенге – на приобретение и доставку учебников для организаций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1 932 тысячи тенге – на проведение профилактических мероприятий против энзоотических болезней;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2 121 тысяча тенге – на реализацию мер по оказанию социальной поддержки специалистов;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4 901 тысяча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31 027 тысяч тенге – на текущий ремонт разводящих сетей сельских округов;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16 229 тысяч тенге – на проведение текущего ремонта дороги районного значения КТТМ-320 подъезд к селу Москворецкое;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3 847,6 тысяч тенге – на возмещение владельцам стоимости обезвреженных и переработанных без изъятия животных, продукции и сырья животного происхождения.".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ноября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2018 года № 29/1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3 005 601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1 853 228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1 821 125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1 525 859,2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200 093,7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-5 875,5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ноября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2018 года № 29/1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61"/>
        <w:gridCol w:w="1461"/>
        <w:gridCol w:w="1461"/>
        <w:gridCol w:w="3777"/>
        <w:gridCol w:w="338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178 897,7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344"/>
        <w:gridCol w:w="1344"/>
        <w:gridCol w:w="1625"/>
        <w:gridCol w:w="1626"/>
        <w:gridCol w:w="2045"/>
        <w:gridCol w:w="1345"/>
        <w:gridCol w:w="134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Белоградов-ский сельский округ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Дзержин-ский сельский округ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Докучаев-ский сельский округ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Дмитриев-ский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Интернацио-нальный сельский округ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Комсо-мольский сельский округ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694"/>
        <w:gridCol w:w="1694"/>
        <w:gridCol w:w="1695"/>
        <w:gridCol w:w="1695"/>
        <w:gridCol w:w="1695"/>
        <w:gridCol w:w="2133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ноября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2018 года № 29/1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2019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0866"/>
        <w:gridCol w:w="1016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