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e2151" w14:textId="4be21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Тимирязевского района Северо-Казахстанской области от 20 ноября 2019 года № 209. Зарегистрировано Департаментом юстиции Северо-Казахстанской области 22 ноября 2019 года № 5667. Утратило силу постановлением акимата Тимирязевского района Северо-Казахстанской области от 4 февраля 2021 года № 27</w:t>
      </w:r>
    </w:p>
    <w:p>
      <w:pPr>
        <w:spacing w:after="0"/>
        <w:ind w:left="0"/>
        <w:jc w:val="both"/>
      </w:pPr>
      <w:r>
        <w:rPr>
          <w:rFonts w:ascii="Times New Roman"/>
          <w:b w:val="false"/>
          <w:i w:val="false"/>
          <w:color w:val="ff0000"/>
          <w:sz w:val="28"/>
        </w:rPr>
        <w:t xml:space="preserve">
      Сноска. Утратило силу постановлением акимата Тимирязевского района Северо-Казахстанской области от 04.02.2021 </w:t>
      </w:r>
      <w:r>
        <w:rPr>
          <w:rFonts w:ascii="Times New Roman"/>
          <w:b w:val="false"/>
          <w:i w:val="false"/>
          <w:color w:val="ff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6 апреля 2016 года "О правовых актах", </w:t>
      </w:r>
      <w:r>
        <w:rPr>
          <w:rFonts w:ascii="Times New Roman"/>
          <w:b w:val="false"/>
          <w:i w:val="false"/>
          <w:color w:val="000000"/>
          <w:sz w:val="28"/>
        </w:rPr>
        <w:t>подпунктом 7)</w:t>
      </w:r>
      <w:r>
        <w:rPr>
          <w:rFonts w:ascii="Times New Roman"/>
          <w:b w:val="false"/>
          <w:i w:val="false"/>
          <w:color w:val="000000"/>
          <w:sz w:val="28"/>
        </w:rPr>
        <w:t xml:space="preserve"> статьи 9 Закона Республики Казахстан от 6 апреля 2016 года "О занятости населения", Правилами квотирования рабочих мест для трудоустройства лиц, состоящих на учете службы пробации,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под № 13898), акимат Тимирязевского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"Аппарат акима Тимирязевского района Северо-Казахстанской области"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Северо-Казахстанской области;</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Тимирязевского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Тимирязевского района Северо-Казахстанской области "Об установлении квоты рабочих мест для трудоустройства лиц, состоящих на учете службы пробации" от 18 апреля 2019 года № 71 (опубликовано 25 апреля 2019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5360).</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акима Тимирязевского района Северо-Казахстанской области.</w:t>
      </w:r>
    </w:p>
    <w:bookmarkEnd w:id="6"/>
    <w:bookmarkStart w:name="z11" w:id="7"/>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Кенесов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Тимирязевского района Северо-Казахстанской области от "__" ________2019 года № __</w:t>
            </w:r>
          </w:p>
        </w:tc>
      </w:tr>
    </w:tbl>
    <w:bookmarkStart w:name="z14" w:id="8"/>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3"/>
        <w:gridCol w:w="1399"/>
        <w:gridCol w:w="3467"/>
        <w:gridCol w:w="3991"/>
      </w:tblGrid>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организаций</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квоты</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(человек)</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Фермерское хозяйство "Бауржан и К"</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