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c3a" w14:textId="c008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от 30 мая 2017 года № 175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января 2019 года № 5. Зарегистрировано Департаментом юстиции Северо-Казахстанской области 11 января 2019 года № 5201. Утратило силу постановлением акимата Уалихановского района Северо-Казахстанской области от 11 июля 2019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30 мая 2017 года № 175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(зарегистрировано в Реестре государственной регистрации нормативных правовых актов за №4213, опубликовано 9 июня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Уалихановского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Уалихановского района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Уалихановского района Северо-Казахстанской области от "__"______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Уалихановского района Северо-Казахстанской области от 30 мая 2017 года №175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66"/>
        <w:gridCol w:w="8151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печатных агитационных материалов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80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Отдела Уалихановского района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Уалихановского района Северо-Казахстанской области от "__"______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Уалихановского района Северо-Казахстанской области от 30 мая 2017 года №175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депутаты Сената Парламента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3343"/>
        <w:gridCol w:w="7919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встреч с выборщиками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Гагарина, 79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система" коммунального государственного учреждения "Отдел культуры и развития языков акимата Уалихановского района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