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f770" w14:textId="da8f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11 января 2019 года № 6. Зарегистрировано Департаментом юстиции Северо-Казахстанской области 16 января 2019 года № 5203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Республика Казахстан от 9 июля 2004 года "Об участии граждан в обеспечении общественного порядка",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Уалихановском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Уалихановского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района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коммунального государственного учреждения "Аппарат акима Уалихановского района Северо-Казахстанской области"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Уалихановского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"__"___________ 2019 года №___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Уалихановском районе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способствующих предупреждению и пресечению преступлений, рассматривается комиссией, созданной акиматом Уалихановского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безопасности, предупреждения и пресечении преступлений, на рассмотрение комиссии вносится начальником государственного учреждения "Отдел полиции Уалихановского района Департамента полиции Северо-Казахстанской области Министерства внутренних дел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приказ начальника государственного учреждения "Отдел полиции Уалихановского района Департамента полиции Северо-Казахстанской области Министерства внутренних дел Республики Казахстан" согласно решению принятому комиссией для выплаты поощрения.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вознаграждения устанавливается комиссией и не превышает 10-кратного месячного расчетного показателя.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Поощрение граждан производится государственным учреждением "Отдел полиции Уалихановского района Департамента полиции Северо-Казахстанской области Министерства внутренних дел Республики Казахстан" за счет средств областного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