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9287e" w14:textId="95928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Уалихановского района Северо-Казахстанской области от 2 апреля 2019 года № 87. Зарегистрировано Департаментом юстиции Северо-Казахстанской области 3 апреля 2019 года № 5299. Утратило силу постановлением акимата Уалихановского района Северо-Казахстанской области от 18 марта 2021 года № 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Уалихановского района Северо-Казахстанской области от 18.03.2021 </w:t>
      </w:r>
      <w:r>
        <w:rPr>
          <w:rFonts w:ascii="Times New Roman"/>
          <w:b w:val="false"/>
          <w:i w:val="false"/>
          <w:color w:val="ff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6 апреля 2016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13 апреля 2005 года "О социальной защите инвалидов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квотирования рабочих мест для инвалидов, утвержденными приказом Министра здравоохранения и социального развития Республики Казахстан от 13 июня 2016 года №498 "Об утверждении Правил квотирования рабочих мест для инвалидов", (зарегистрировано в Реестре государственной регистрации нормативных правовых актов под №14010), акимат Уалихановского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инвалидов от численности рабочих мест без учета рабочих мест на тяжелых работах, работах с вредными, опасными условиями труда,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Уалихановского района Северо-Казахстанской области "Об установлении квоты рабочих мест для инвалидов" от 6 апреля 2018 года №73 (опубликовано 5 мая 2018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№4673).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Коммунальному государственному учреждению "Отдел занятости и социальных программ акимата Уалихановского района Северо-Казахстанской области"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государственном и русском языках в Северо-Казахстанский областной филиал Республиканского государственного предприятия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коммунального государственного учреждения "Аппарат акима Уалихановского района Северо-Казахстанской области"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Уалихановского района Северо-Казахстанской области.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Уалихановского района Северо-Казахстанской области от 2 апреля 2019 года №87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инвалидов от численности рабочих мест без учета рабочих мест на тяжелых работах, работах с вредными, опасными условиями труда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акимата Уалихановского района Северо-Казахстанской области от 23.12.2019 </w:t>
      </w:r>
      <w:r>
        <w:rPr>
          <w:rFonts w:ascii="Times New Roman"/>
          <w:b w:val="false"/>
          <w:i w:val="false"/>
          <w:color w:val="ff0000"/>
          <w:sz w:val="28"/>
        </w:rPr>
        <w:t>№ 286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1"/>
        <w:gridCol w:w="6227"/>
        <w:gridCol w:w="1233"/>
        <w:gridCol w:w="1752"/>
        <w:gridCol w:w="2267"/>
      </w:tblGrid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Процент квоты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согласно установленной квоты (человек)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"Кишкенекольская средняя школа №1 акимата Уалихановского района Северо-Казахстанской области" Министерства образования и науки Республики Казахстан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"Кишкенекольская средняя школа №2 с пришкольным интернатом акимата Уалихановского района Северо-Казахстанской области" Министерства образования и науки Республики Казахстан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