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c8b3" w14:textId="fdec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26 декабря 2018 года № 2-32 с "Об утверждении бюджета Уалихановского района Северо-Казахстанской области на 2019 -2021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4 декабря 2019 года № 2-47 с. Зарегистрировано Департаментом юстиции Северо-Казахстанской области от 6 декабря 2019 года № 5708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2019-2021 годы" от 26 декабря 2018 года № 2-32 с (опубликовано 16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5172)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Уалихановского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- 4 278 915,3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- 462 375,1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- 9 640,9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- 2 273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- 3 804 626,3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- 4 281 707,2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- 18 122,7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38 781,5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- 20 658,8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- 20 914,6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-20 914,6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38 781,5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- 20 658,8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- 2 791,9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Т.Дюсембеков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Уалихановского районного маслихата от 4 декабря 2019 года № 2-47 с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Уалихановского районного маслихата от 26 декабря 2018 года № 2-32с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4278915,3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177475,1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4281707,2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287691,2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2746352,2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149309,5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171773,5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2153721,9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43663,3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216239,3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 и ребенка (детей) оставшегося без попечения родителей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415703,1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109972,6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182326,4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28699,4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- 20 914,6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20 914,6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Уалихановского районного маслихата от 4 декабря 2019 года №2-47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26 декабря 2018 года №2-32с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Местная бюджетная программа, не подлежащая секвестру в процессе исполнения районного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921"/>
        <w:gridCol w:w="1921"/>
        <w:gridCol w:w="2345"/>
        <w:gridCol w:w="469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Уалихановского районного маслихата от 4 декабря 2019 года № 2-47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Уалихановского районного маслихата от 26 декабря 2018 года №2-32с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Кулыкольский 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Тельжанскийсельский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Актуесайскийсельский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Бидайыкскийсельский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Карасускийсельский округ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Каратарекский сельский округ 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Уалихановского районного маслихата от 4 декабря 2019 года № 2-47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Уалихановского районного маслихата от 26 декабря 2018 года № 2-32с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451.007.000 "Социальная помощь отдельным категориям нуждающихся граждан по решениям местных представительных органов"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3"/>
        <w:gridCol w:w="1961"/>
        <w:gridCol w:w="1961"/>
        <w:gridCol w:w="3170"/>
        <w:gridCol w:w="37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  <w:tr>
        <w:trPr>
          <w:trHeight w:val="30" w:hRule="atLeast"/>
        </w:trPr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