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c881" w14:textId="ff1c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Уалихановского района Северо-Казахстанской области от 27 марта 2019 года № 57 "Об установлении квоты рабочих мест для трудоустройства лиц, состоящих на учете службы пробации"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18 декабря 2019 года № 283. Зарегистрировано Департаментом юстиции Северо-Казахстанской области 19 декабря 2019 года № 5738. Утратило силу постановлением акимата Уалихановского района Северо-Казахстанской области от 18 марта 2021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установлении квоты рабочих мест для трудоустройства лиц, состоящих на учете службы пробации" от 27 марта 2019 года под №57 (опубликовано 5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№5276)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области от 18 декабря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от 27 марта 2019 года №57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9"/>
        <w:gridCol w:w="2619"/>
        <w:gridCol w:w="2388"/>
        <w:gridCol w:w="3544"/>
      </w:tblGrid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"Кзылтуский мукомольный комбинат"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