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fab1" w14:textId="699f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Кишкенекольского сельского округа Уалихановского района Северо-Казахстанской области от 6 марта 2019 года № 13. Зарегистрировано Департаментом юстиции Северо-Казахстанской области 7 марта 2019 года № 5241. Утратило силу решением акима Кишкенекольского сельского округа Уалихановского района Северо-Казахстанской области от 12 сентября 2019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Кишкенекольского сельского округа Уалихановского района Северо-Казахстанской области от 12.09.2019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15 января 2019 года № 17-07/05, аким Кишкенекольского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крупного рогатого скота на стадо Центральное, расположенное в западном направлении в трех километрах от села Кишкенеколь Кишкенекольского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Кишкенекольского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