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3ce6" w14:textId="3ed3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Уалихановского района Северо-Казахстанской области от 26 марта 2019 года № 1. Зарегистрировано Департаментом юстиции Северо-Казахстанской области 29 марта 2019 года № 5277. Утратило силу решением акима Карасуского сельского округа Уалихановского района Северо-Казахстанской области от 3 октября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Уалихановского района Северо-Казахстанской области от 03.10.2019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08 января 2019 года №17-07/01, аким Карасуского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Аккудык Карасуского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