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8cbc8" w14:textId="6a8cb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в области социального обеспечения, культуры являющихся гражданскими служащими и работающих в сельской местности района Шал акына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Шал акына Северо-Казахстанской области от 2 августа 2019 года № 145. Зарегистрировано Департаментом юстиции Северо-Казахстанской области 5 августа 2019 года № 5527.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постановления акимата района Шал акына Северо-Казахстанской области от 16.03.2022 </w:t>
      </w:r>
      <w:r>
        <w:rPr>
          <w:rFonts w:ascii="Times New Roman"/>
          <w:b w:val="false"/>
          <w:i w:val="false"/>
          <w:color w:val="ff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18,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года, акимат района Шал акына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перечень должностей специалистов в области социального обеспечения, культуры являющихся гражданскими служащими и работающих в сельской местности района Шал акына Северо-Казахстанской области согласно приложению к настоящему постановлению.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акимата района Шал акына Северо-Казахстанской области от 16.03.2022 </w:t>
      </w:r>
      <w:r>
        <w:rPr>
          <w:rFonts w:ascii="Times New Roman"/>
          <w:b w:val="false"/>
          <w:i w:val="false"/>
          <w:color w:val="00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Шал акына Северо-Казахстанской области "Об определении перечня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 района Шал акына Северо-Казахстанской области" от 29 августа 2017 года №160 (опубликовано 4 октября 2017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№4313).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подлежит официальному опубликованию и вводится в действие с 1 января 2019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"2" августа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социального обеспечения, культуры являющихся гражданскими служащими и работающих в сельской местности района Шал акына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в редакции постановления акимата района Шал акына Северо-Казахстанской области от 16.03.2022 </w:t>
      </w:r>
      <w:r>
        <w:rPr>
          <w:rFonts w:ascii="Times New Roman"/>
          <w:b w:val="false"/>
          <w:i w:val="false"/>
          <w:color w:val="ff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21.12.2023 </w:t>
      </w:r>
      <w:r>
        <w:rPr>
          <w:rFonts w:ascii="Times New Roman"/>
          <w:b w:val="false"/>
          <w:i w:val="false"/>
          <w:color w:val="ff0000"/>
          <w:sz w:val="28"/>
        </w:rPr>
        <w:t>№ 270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Должности специалистов в области социального обеспечения:</w:t>
      </w:r>
    </w:p>
    <w:bookmarkEnd w:id="5"/>
    <w:bookmarkStart w:name="z2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заведующий отделением надомного обслуживания, являющийся структурным подразделением организации районного значения;</w:t>
      </w:r>
    </w:p>
    <w:bookmarkEnd w:id="6"/>
    <w:bookmarkStart w:name="z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консультант по социальной работе;</w:t>
      </w:r>
    </w:p>
    <w:bookmarkEnd w:id="7"/>
    <w:bookmarkStart w:name="z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социальный работник по оценке и определению потребности в специальных социальных услугах;</w:t>
      </w:r>
    </w:p>
    <w:bookmarkEnd w:id="8"/>
    <w:bookmarkStart w:name="z2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социальный работник по уходу за престарелыми и лицами с инвалидностью;</w:t>
      </w:r>
    </w:p>
    <w:bookmarkEnd w:id="9"/>
    <w:bookmarkStart w:name="z3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социальный работник по уходу за детьми с инвалидностью и лицами с инвалидностью старше 18 лет с психоневрологическими заболеваниями.</w:t>
      </w:r>
    </w:p>
    <w:bookmarkEnd w:id="10"/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Должности специалистов в области культуры:</w:t>
      </w:r>
    </w:p>
    <w:bookmarkEnd w:id="11"/>
    <w:bookmarkStart w:name="z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(директор) коммунального государственного учреждения и государственного казенного предприятия районного значения;</w:t>
      </w:r>
    </w:p>
    <w:bookmarkEnd w:id="12"/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руководителя (директора) коммунального государственного учреждения и государственного казенного предприятия районного значения;</w:t>
      </w:r>
    </w:p>
    <w:bookmarkEnd w:id="13"/>
    <w:bookmarkStart w:name="z3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коммунального государственного учреждения и государственного казенного предприятия сельского значения;</w:t>
      </w:r>
    </w:p>
    <w:bookmarkEnd w:id="14"/>
    <w:bookmarkStart w:name="z3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заведующий (руководитель) методическим кабинетом, библиотекой коммунального государственного учреждения и государственного казенного предприятия районного значения;</w:t>
      </w:r>
    </w:p>
    <w:bookmarkEnd w:id="15"/>
    <w:bookmarkStart w:name="z3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аккомпаниатор;</w:t>
      </w:r>
    </w:p>
    <w:bookmarkEnd w:id="16"/>
    <w:bookmarkStart w:name="z3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библиограф;</w:t>
      </w:r>
    </w:p>
    <w:bookmarkEnd w:id="17"/>
    <w:bookmarkStart w:name="z3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библиотекарь;</w:t>
      </w:r>
    </w:p>
    <w:bookmarkEnd w:id="18"/>
    <w:bookmarkStart w:name="z3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культорганизатор (основных служб);</w:t>
      </w:r>
    </w:p>
    <w:bookmarkEnd w:id="19"/>
    <w:bookmarkStart w:name="z4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методист всех наименований (основных служб);</w:t>
      </w:r>
    </w:p>
    <w:bookmarkEnd w:id="20"/>
    <w:bookmarkStart w:name="z4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музыкальный руководитель;</w:t>
      </w:r>
    </w:p>
    <w:bookmarkEnd w:id="21"/>
    <w:bookmarkStart w:name="z4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режиссер;</w:t>
      </w:r>
    </w:p>
    <w:bookmarkEnd w:id="22"/>
    <w:bookmarkStart w:name="z4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художники всех наименований (основных служб);</w:t>
      </w:r>
    </w:p>
    <w:bookmarkEnd w:id="23"/>
    <w:bookmarkStart w:name="z4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редактор (основных служб);</w:t>
      </w:r>
    </w:p>
    <w:bookmarkEnd w:id="24"/>
    <w:bookmarkStart w:name="z4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хореограф;</w:t>
      </w:r>
    </w:p>
    <w:bookmarkEnd w:id="25"/>
    <w:bookmarkStart w:name="z4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звукооператор.</w:t>
      </w:r>
    </w:p>
    <w:bookmarkEnd w:id="26"/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