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bd0d5" w14:textId="fdbd0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района Шал акына Северо - Казахстанской области от 27 марта 2017 года № 12/1 "Об утверждении Правил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Шал акына Северо-Казахстанской области от 23 октября 2019 года № 41/2. Зарегистрировано Департаментом юстиции Северо-Казахстанской области 4 ноября 2019 года № 5635. Утратило силу решением маслихата района Шал акына Северо-Казахстанской области от 1 ноября 2023 года № 9/3</w:t>
      </w:r>
    </w:p>
    <w:p>
      <w:pPr>
        <w:spacing w:after="0"/>
        <w:ind w:left="0"/>
        <w:jc w:val="both"/>
      </w:pPr>
      <w:r>
        <w:rPr>
          <w:rFonts w:ascii="Times New Roman"/>
          <w:b w:val="false"/>
          <w:i w:val="false"/>
          <w:color w:val="ff0000"/>
          <w:sz w:val="28"/>
        </w:rPr>
        <w:t xml:space="preserve">
      Сноска. Утратило силу решением маслихата района Шал акына Северо-Казахстанской области от 01.11.2023 </w:t>
      </w:r>
      <w:r>
        <w:rPr>
          <w:rFonts w:ascii="Times New Roman"/>
          <w:b w:val="false"/>
          <w:i w:val="false"/>
          <w:color w:val="ff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маслихат района Шал акына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Шал акына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от 27 марта 2017 года № 12/1 (опубликовано 24 апреля 2017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4146)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новой редакции:</w:t>
      </w:r>
    </w:p>
    <w:bookmarkStart w:name="z8" w:id="3"/>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xml:space="preserve">
       "6. Перечень памятных дат и праздничных дней, а также кратность оказания социальной помощи устанавливается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
    <w:bookmarkStart w:name="z11" w:id="5"/>
    <w:p>
      <w:pPr>
        <w:spacing w:after="0"/>
        <w:ind w:left="0"/>
        <w:jc w:val="both"/>
      </w:pPr>
      <w:r>
        <w:rPr>
          <w:rFonts w:ascii="Times New Roman"/>
          <w:b w:val="false"/>
          <w:i w:val="false"/>
          <w:color w:val="000000"/>
          <w:sz w:val="28"/>
        </w:rPr>
        <w:t>
      Размер социальной помощи к памятным датам и праздничным дням устанавливается в едином размере по согласованию с акиматом Северо-Казахстанской области.";</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3" w:id="6"/>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30 августа 2019 года.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p>
          <w:p>
            <w:pPr>
              <w:spacing w:after="20"/>
              <w:ind w:left="20"/>
              <w:jc w:val="both"/>
            </w:pPr>
          </w:p>
          <w:p>
            <w:pPr>
              <w:spacing w:after="20"/>
              <w:ind w:left="20"/>
              <w:jc w:val="both"/>
            </w:pPr>
            <w:r>
              <w:rPr>
                <w:rFonts w:ascii="Times New Roman"/>
                <w:b w:val="false"/>
                <w:i/>
                <w:color w:val="000000"/>
                <w:sz w:val="20"/>
              </w:rPr>
              <w:t xml:space="preserve">сессии маслихата </w:t>
            </w:r>
          </w:p>
          <w:p>
            <w:pPr>
              <w:spacing w:after="20"/>
              <w:ind w:left="20"/>
              <w:jc w:val="both"/>
            </w:pPr>
            <w:r>
              <w:rPr>
                <w:rFonts w:ascii="Times New Roman"/>
                <w:b w:val="false"/>
                <w:i/>
                <w:color w:val="000000"/>
                <w:sz w:val="20"/>
              </w:rPr>
              <w:t xml:space="preserve">района Шал акына </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Кузичева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p>
          <w:p>
            <w:pPr>
              <w:spacing w:after="20"/>
              <w:ind w:left="20"/>
              <w:jc w:val="both"/>
            </w:pPr>
          </w:p>
          <w:p>
            <w:pPr>
              <w:spacing w:after="20"/>
              <w:ind w:left="20"/>
              <w:jc w:val="both"/>
            </w:pPr>
            <w:r>
              <w:rPr>
                <w:rFonts w:ascii="Times New Roman"/>
                <w:b w:val="false"/>
                <w:i/>
                <w:color w:val="000000"/>
                <w:sz w:val="20"/>
              </w:rPr>
              <w:t xml:space="preserve">района Шал акына </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Амрин</w:t>
            </w:r>
            <w:r>
              <w:rPr>
                <w:rFonts w:ascii="Times New Roman"/>
                <w:b w:val="false"/>
                <w:i w:val="false"/>
                <w:color w:val="000000"/>
                <w:sz w:val="20"/>
              </w:rPr>
              <w:t>
</w:t>
            </w:r>
          </w:p>
        </w:tc>
      </w:tr>
    </w:tbl>
    <w:bookmarkStart w:name="z16" w:id="7"/>
    <w:p>
      <w:pPr>
        <w:spacing w:after="0"/>
        <w:ind w:left="0"/>
        <w:jc w:val="both"/>
      </w:pPr>
      <w:r>
        <w:rPr>
          <w:rFonts w:ascii="Times New Roman"/>
          <w:b w:val="false"/>
          <w:i w:val="false"/>
          <w:color w:val="000000"/>
          <w:sz w:val="28"/>
        </w:rPr>
        <w:t>
       "СОГЛАСОВАНО"</w:t>
      </w:r>
    </w:p>
    <w:bookmarkEnd w:id="7"/>
    <w:bookmarkStart w:name="z17" w:id="8"/>
    <w:p>
      <w:pPr>
        <w:spacing w:after="0"/>
        <w:ind w:left="0"/>
        <w:jc w:val="both"/>
      </w:pPr>
      <w:r>
        <w:rPr>
          <w:rFonts w:ascii="Times New Roman"/>
          <w:b w:val="false"/>
          <w:i w:val="false"/>
          <w:color w:val="000000"/>
          <w:sz w:val="28"/>
        </w:rPr>
        <w:t>
      Аким Северо-Казахстанской области</w:t>
      </w:r>
    </w:p>
    <w:bookmarkEnd w:id="8"/>
    <w:bookmarkStart w:name="z18" w:id="9"/>
    <w:p>
      <w:pPr>
        <w:spacing w:after="0"/>
        <w:ind w:left="0"/>
        <w:jc w:val="both"/>
      </w:pPr>
      <w:r>
        <w:rPr>
          <w:rFonts w:ascii="Times New Roman"/>
          <w:b w:val="false"/>
          <w:i w:val="false"/>
          <w:color w:val="000000"/>
          <w:sz w:val="28"/>
        </w:rPr>
        <w:t>
      ________________ К. Аксакалов</w:t>
      </w:r>
    </w:p>
    <w:bookmarkEnd w:id="9"/>
    <w:bookmarkStart w:name="z19" w:id="10"/>
    <w:p>
      <w:pPr>
        <w:spacing w:after="0"/>
        <w:ind w:left="0"/>
        <w:jc w:val="both"/>
      </w:pPr>
      <w:r>
        <w:rPr>
          <w:rFonts w:ascii="Times New Roman"/>
          <w:b w:val="false"/>
          <w:i w:val="false"/>
          <w:color w:val="000000"/>
          <w:sz w:val="28"/>
        </w:rPr>
        <w:t>
      "__" ________ 2019 года</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района Шал акына Северо-Казахстанской области от "__" ________ 2019 года № 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w:t>
            </w:r>
          </w:p>
        </w:tc>
      </w:tr>
    </w:tbl>
    <w:bookmarkStart w:name="z22" w:id="11"/>
    <w:p>
      <w:pPr>
        <w:spacing w:after="0"/>
        <w:ind w:left="0"/>
        <w:jc w:val="left"/>
      </w:pPr>
      <w:r>
        <w:rPr>
          <w:rFonts w:ascii="Times New Roman"/>
          <w:b/>
          <w:i w:val="false"/>
          <w:color w:val="000000"/>
        </w:rPr>
        <w:t xml:space="preserve"> Перечень памятных дат и праздничных дней, а также кратность оказания социальной помощи</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 "День вывода ограниченного контингента советских войск из Демократической Республики Афганистан"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действующие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марта - "Международный женский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или получившие ранее звание "Мать-героиня", награжденные орденами "Материнская Слава" I и II степени.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апреля – "День памяти аварии на Чернобыльской атомной электростанции"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мая - "День защитника Отечества"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мая - "День Победы"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100 (сто)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мая - "День памяти жертв политических репрессий и голода"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1) применения репрессий советскими судами и другими органами за пределами бывшего</w:t>
            </w:r>
          </w:p>
          <w:p>
            <w:pPr>
              <w:spacing w:after="20"/>
              <w:ind w:left="20"/>
              <w:jc w:val="both"/>
            </w:pPr>
            <w:r>
              <w:rPr>
                <w:rFonts w:ascii="Times New Roman"/>
                <w:b w:val="false"/>
                <w:i w:val="false"/>
                <w:color w:val="000000"/>
                <w:sz w:val="20"/>
              </w:rPr>
              <w:t>
</w:t>
            </w:r>
            <w:r>
              <w:rPr>
                <w:rFonts w:ascii="Times New Roman"/>
                <w:b w:val="false"/>
                <w:i w:val="false"/>
                <w:color w:val="000000"/>
                <w:sz w:val="20"/>
              </w:rPr>
              <w:t>Союза Советских Социалистических Республик;</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осуждения военными трибуналами действующей армии во время второй мировой войны (гражданских лиц и военнослужащих);</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применения репрессий после призыва для прохождения воинской службы за пределы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Объединенных государственных политических управлений Союза Советских Социалистических Республик, особого совещания при Народном комиссариате внутренних дел - Министерстве государственной безопасности - 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p>
          <w:p>
            <w:pPr>
              <w:spacing w:after="20"/>
              <w:ind w:left="20"/>
              <w:jc w:val="both"/>
            </w:pPr>
            <w:r>
              <w:rPr>
                <w:rFonts w:ascii="Times New Roman"/>
                <w:b w:val="false"/>
                <w:i w:val="false"/>
                <w:color w:val="000000"/>
                <w:sz w:val="20"/>
              </w:rPr>
              <w:t>
5)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1(один) раз в год 7 (семь)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августа - "День Конституции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10 (десять)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или получившие ранее звание "Мать-героиня", награжденные орденами "Материнская Слава" I и II степени.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