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74dc" w14:textId="6dd7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района Шал акына Северо-Казахстанской области от 2 октября 2019 года № 4. Зарегистрировано Департаментом юстиции Северо-Казахстанской области 8 октября 2019 года № 5603. Утратило силу решением акима Жанажолского сельского округа района Шал акына Северо-Казахстанской области от 12 февраля 2020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Жанажолского сельского округа района Шал акына Северо-Казахстанской области от 12.02.2020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Шал акына от 05 августа 2019 года №18-29/327 аким Жанажолского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улицы Есиль, Мектеп, Байтерек и Аккайын села Жанажол Жанажолского сельского округа района Шал акына Северо-Казахстанской области, в связи с возникновением болезни бруцеллез 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