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80a6" w14:textId="0a18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Жанажолского сельского округа района Шал акына Северо-Казахстанской области от 6 декабря 2019 года № 7. Зарегистрировано Департаментом юстиции Северо-Казахстанской области 13 декабря 2019 года № 5730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на основании представления исполняющего обязанности главного государственного ветеринарно-санитарного инспектора района Шал акына от 13 ноября 2019 года № 18-29/414 аким Жанажолского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с улицы Республики Казахстан села Жанажол и с территории крестьянского хозяйства "Молшылык" села Жанажол Жанажолского сельского округа района Шал акына Северо-Казахстанской области, в связи с завершением комплекса ветеринарных мероприятий по ликвидации болезни бруцеллез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Жанажолского сельского округа района Шал акына Северо-Казахстанской области "Об установлении ограничительных мероприятий" от 13 марта 2019 года № 2 (опубликовано 28 марта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№5247).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