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1dfd" w14:textId="7541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социально значимые межрайонные (междугородные внутриобластные) перевозки пассажиров в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12 февраля 2019 года № 18. Зарегистрировано Департаментом юстиции Атырауской области 15 февраля 2019 года № 4340.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 и решением ХХV сессии областного маслихата VI созыва от 26 сентября 2018 года № 249-VI "О соглосовании проекта постановления акимата Атырауской области "Об установлении тарифа на регулярные социально значимые межрайонные (междугородные внутриобластные) перевозки пассажиров автомобильным транспортом в Атырауской области", акимат Атырауской области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тарифы на регулярные социально значимые межрайонные (междугородные внутриобластные) перевозки пассажиров в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Атырауской области от 31.03.2020 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Таубаева Н.Б.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31 марта 2020 года № 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регулярные социально значимые межрайонные (междугородные внутриобластные) перевозки пассажиров в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в соответствии с постановлением акимата Атырауской области от 31.03.2020 № </w:t>
      </w:r>
      <w:r>
        <w:rPr>
          <w:rFonts w:ascii="Times New Roman"/>
          <w:b w:val="false"/>
          <w:i w:val="false"/>
          <w:color w:val="ff0000"/>
          <w:sz w:val="28"/>
        </w:rPr>
        <w:t>49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акимата Атырауской области от 29.08.2023 № </w:t>
      </w:r>
      <w:r>
        <w:rPr>
          <w:rFonts w:ascii="Times New Roman"/>
          <w:b w:val="false"/>
          <w:i w:val="false"/>
          <w:color w:val="ff0000"/>
          <w:sz w:val="28"/>
        </w:rPr>
        <w:t>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(одного) пассажира,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Кульсары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Макат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Индер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Аккистау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Махамбет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– Курмангазы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Миялы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– Акжайык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– Сагиз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– Сарайшык - Жалгансай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– Бейбарыс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