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6bdc" w14:textId="c2c6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Атырауской области от 5 мая 2017 года № 102 "Об утверждении нормативов субсидирования отрасли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19 марта 2019 года № 48. Зарегистрировано Департаментом юстиции Атырауской области 26 марта 2019 года № 4353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5 мая 2017 года № 102 "Об утверждении нормативов субсидирования отрасли животноводства" (зарегистрированное в Реестре государственной регистрации нормативных правовых актов за № 3876, опубликованное 10 июня 2017 года в эталонном контрольном банке нормативных правовых актов Республики Казахстан).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