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1ed1f" w14:textId="191ed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субсидий на 1 тонну (килограмм, литр) удобрений, приобретенных у продавца удобрений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16 апреля 2019 года № 69. Зарегистрировано Департаментом юстиции Атырауской области 18 апреля 2019 года № 4384.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27,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пунктом 4 Правил субсидирования стоимости удобрений (за исключением органических),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6 апреля 2015 года № 4-4/305 "Об утверждении Правил субсидирования стоимости удобрений (за исключением органических)" (зарегистрированный в Реестре государственной регистрации нормативных правовых актов № 11223) акимат Атырауской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нормы субсидий на 1 тонну (килограмм, литр) удобрений, приобретенных у продавца удобрений на 2019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постановления акимата Атырауской области от 27 февраля 2018 года №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перечня субсидируемых видов удобрений и нормы субсидий на 1 тонну (килограмм, литр) удобрений, приобретенных у продавца удобрений" (зарегистрированное в Реестре государственной регистрации нормативных правовых актов за № 4076, опубликованное 30 марта 2018 года в эталонном контрольном банке нормативных правовых актов Республики Казахстан) и от 26 ноября 2018 года № </w:t>
      </w:r>
      <w:r>
        <w:rPr>
          <w:rFonts w:ascii="Times New Roman"/>
          <w:b w:val="false"/>
          <w:i w:val="false"/>
          <w:color w:val="000000"/>
          <w:sz w:val="28"/>
        </w:rPr>
        <w:t>302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дополнений в постановление акимата Атырауской области от 27 февраля 2018 года № 37 "Об утверждении перечня субсидируемых видов удобрений и нормы субсидий на 1 тонну (килограмм, литр) удобрений, приобретенных у продавца удобрений" (зарегистрированное в Реестре государственной регистрации нормативных правовых актов за № 4276, опубликованное 30 ноября 2018 года в эталонном контрольном банке нормативных правовых актов Республики Казахстан).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Атырауской области Наутиева А.И.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Атырауской области от "16" апреля 2019 года № 69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Атырауской области от "16" апреля 2019 года № 69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субсидий на 1 тонну (килограмм, литр) удобрений, приобретенных у продавца удобрений на 2019 год 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2256"/>
        <w:gridCol w:w="8428"/>
        <w:gridCol w:w="200"/>
        <w:gridCol w:w="908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субсидируемых удобрений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действующих веществ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удобрении, %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субсидий на одну единицу, тенге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Азотные удобрения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Аммиачная селитра</w:t>
            </w:r>
          </w:p>
        </w:tc>
        <w:tc>
          <w:tcPr>
            <w:tcW w:w="8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34,4</w:t>
            </w:r>
          </w:p>
        </w:tc>
        <w:tc>
          <w:tcPr>
            <w:tcW w:w="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 марки Б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</w:t>
            </w:r>
          </w:p>
        </w:tc>
        <w:tc>
          <w:tcPr>
            <w:tcW w:w="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кристаллический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гранулированный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сульфат аммония гранулированный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В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аммония, марки SiB (модифицированное минеральное удобрение)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21%N+24%S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</w:t>
            </w:r>
          </w:p>
        </w:tc>
        <w:tc>
          <w:tcPr>
            <w:tcW w:w="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Карбамид, марки Б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Карбамид, марки SiB (модифицированное минеральное удобрение)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удобрение КАС+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N-28-34, K2O-0,052,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SO3-0,046, Fe-0,04</w:t>
            </w:r>
          </w:p>
        </w:tc>
        <w:tc>
          <w:tcPr>
            <w:tcW w:w="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49 107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 (КАС)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азотное, марка КАС-32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 (КАС)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аммонийный - 6,8,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нитратный - 6,8,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амидный - 13,5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удобрение "КАС-PS"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N-31, Р-1, S-1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Фосфорные удобрения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 простой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P-15</w:t>
            </w:r>
          </w:p>
        </w:tc>
        <w:tc>
          <w:tcPr>
            <w:tcW w:w="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P- 19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и мука фосфоритные Чилисайского месторождения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P-17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удобрение-супрефос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N-12, P2O5-24, Ca-14,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Mg-0,5, SO3-25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Калийные удобрения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 электролитный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K20-48</w:t>
            </w:r>
          </w:p>
        </w:tc>
        <w:tc>
          <w:tcPr>
            <w:tcW w:w="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Хлористый калий, марки SiB (модифицированное минеральное удобрение)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 калия марки Solumop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-42, KCl-65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сернокислый (сульфат калия) очищенный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K2O-53, SO3- 45 </w:t>
            </w:r>
          </w:p>
        </w:tc>
        <w:tc>
          <w:tcPr>
            <w:tcW w:w="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Сульфат калия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(калий сернокислый)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 SO3- 46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Сульфат калия (Krista SOP) 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(Yara Tera Krista SOP)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Сернокислый калий, марки SiB (модифицированное минеральное удобрение)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калий сернокислый (сульфат калия) очищенный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сульфат калия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Сложные удобрения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Фосфорно-калийное удобрение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P-27, K-4</w:t>
            </w:r>
          </w:p>
        </w:tc>
        <w:tc>
          <w:tcPr>
            <w:tcW w:w="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P-27, K-5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Нитроаммофоска марки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15:15:15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15:15:15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(диаммофоска)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NPK-удобрение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Aзотно-фосфорно-калийное комплексное минеральное удобрение (NPK-удобрение)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азотно-фосфорно-калийное-нитроаммофоска (азофоска), NPK-удобрение марки 15:15:15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нитроаммофоска (азофоска)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азотно-кислотного разложения марки 1:1:1 (16:16:16)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азотно-фосфорно-калийное-нитроаммофоска (азофоска), NPK-удобрение марки 16:16:16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Нитроаммофоска. Комплексное азотно-фосфорно-калийное удобрение марки 16:16:16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 16:16:16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16:16:16, марки SiB (модифицированное минеральное удобрение)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азотно-фосфорно-калийное минеральное удобрение (тукосмеси NPK)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P-19,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P-14, K-20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10:20:20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P-20, K-20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13:19:19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P-19,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марки 14:14:23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марки 10:26:26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10:26:26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NPK-1 (диаммофоска)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23:13:8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8:20:30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14:14:23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Mg-1</w:t>
            </w:r>
          </w:p>
        </w:tc>
        <w:tc>
          <w:tcPr>
            <w:tcW w:w="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23:13:8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K-8, S-1, Ca-0,5, Mg-0,5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(диаммофоска), марки 10:26:26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S-1, Ca-0,8, Mg-0,8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Азот-фосфор-калий-сера содержащее удобрение, (NPКS-удобрение)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N-4,0, Р2О5-9,6, К2О-8,0, SO3-12,0, СаО-10,2, MgO-0,5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42 092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Азот-фосфор-сера содержащее удобрение, марки А, Б, В (NPS-удобрение)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аммонийный- 6,0, Р2О5-11,0, SO3-15,0, СаО-14,0; MgO-0,25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Фосфор-калий содержащее удобрение (РК-удобрение) 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Р2О5-14, К2О-8,0,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СаО-13,2, MgO-0,45 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Фосфор-калий-сера содержащее удобрение (РКS-удобрение)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Р2О5-13,1, К2О-7,0,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SО3-7,0, СаО-13,3,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MgО-0,4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Фосфор-сера содержащее удобрение (РS-удобрение) 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Р2О5-11,0, SO3-10,0,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СаО-13,5, MgO-0,45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23 592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серосодержащее, марки NP+S=20:20+14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марки 20:20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марки 20:20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азотно-фосфорно-серосодержащие (NP+S-удобрение)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серосодержащее, марки NP+S=16:20+12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Азотно-фосфорное серосодержащее удобрение, марки SiB (модицированное минеральное удобрение)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Азотно-фосфорное серосодержащее удобрение, марки SiB (модицированное минеральное удобрение)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P2O5-24, CaO-14, Mg-0,5, SO3-25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специальный водорастворимый, марки А</w:t>
            </w:r>
          </w:p>
        </w:tc>
        <w:tc>
          <w:tcPr>
            <w:tcW w:w="8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N-12, P-61 </w:t>
            </w:r>
          </w:p>
        </w:tc>
        <w:tc>
          <w:tcPr>
            <w:tcW w:w="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кормовой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(МАР)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водорастворимый кристаллический марки: А, Б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водорастворимый кристаллический марки: А, Б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Диаммонийфосфат удобрительный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P-47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монокалий фосфат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P-52, K-34 </w:t>
            </w:r>
          </w:p>
        </w:tc>
        <w:tc>
          <w:tcPr>
            <w:tcW w:w="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 фосфат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P-52, K-34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монокалийфосфат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монофосфат калия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P2O5-51,46-51,5, K20-33,8-34,0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Krista MKP (монокалий фосфат)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Krista MKP (монокалий фосфат)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Монофосфат калия МKР 0-52-34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МКР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P-52, K-34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Монофосфат калия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Растворы микроэлементсодержащие питательные "Микробиоудобрения "МЭРС"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фитосоединение Fe-2,5, фитосоединение Mo-2,0, фитосоединение Cu-1,0, фитосоединение Zn-2,5, фитосоединение Mn-1,0, фитосоединение Сo-0,5, фитосоединение B-0,5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2 008,9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YaraLivaCalcinit (нитрат кальция)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N-15,5, NH4-1,1,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NO3-14,4, CaO-26,5</w:t>
            </w:r>
          </w:p>
        </w:tc>
        <w:tc>
          <w:tcPr>
            <w:tcW w:w="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концентрированный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CaO-32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(кальциевая селитра), марка А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N-14,9; CaO-27,0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(кальциевая селитра), марка Б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N-14,5; CaO-26,3; B-0,3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(кальциевая селитра), марка В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N-13,9; K2O-3,0; CaO-26,0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(кальциевая селитра), марка Г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N-12,0; CaO-23,8</w:t>
            </w:r>
          </w:p>
        </w:tc>
        <w:tc>
          <w:tcPr>
            <w:tcW w:w="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нитрат кальция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N-15,5,Ca-18,8, NO3-14,4, NH3-1,1, CaO-26,3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Кальциевая селитра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NH4-1,1, 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Kristalon Special 18-18-18 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Nкарб- 9,8, P2O5-18, K2O-18, MgO-3, SO3-5, B-0,025, Cu-0,01,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Fe- 0,07, Mn-0,04,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Zn-0,025, Mo-0,004</w:t>
            </w:r>
          </w:p>
          <w:bookmarkEnd w:id="6"/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Red 12-12-36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N-12, NH4-1,9, NO3-10,1, P2O5-12, K2O-36, MgO-1, SO3-2,5, B-0,025,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Cu-0,01, Fe-0,07, Mn-0,04, Zn-0,025, Mo-0,004</w:t>
            </w:r>
          </w:p>
          <w:bookmarkEnd w:id="7"/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Yellow 13-40-13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N-13, NH4- 8,6, NO3-4,4, P2O5-40, K2O-13,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B-0,025, Cu-0,01, Fe-0,07, Mn-0,04, Zn-0,025, Mo-0,004</w:t>
            </w:r>
          </w:p>
          <w:bookmarkEnd w:id="8"/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Cucumber 14-11-31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N-14, NO3-7, Nкарб-7, P2O5-11, K2O-31,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MgO-2,5, SO3-5, B-0,02, Cu-0,01, Fe-0,15, Mn-0,1, Zn-0,01, Mo-0,002</w:t>
            </w:r>
          </w:p>
          <w:bookmarkEnd w:id="9"/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водорастворимое NPK удобрение с микроэлементами Yara Kristalon Brown 3-11-38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 CuO-0,1, Fe-0,07, Mn-0,04, Mo-0,004, Zn-0,025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Kristalon Brown 3-11-38 (Кристалон коричневый)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 CuO-0,1, Fe-0,07, Mn-0,04, Mo-0,004, Zn-0,025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Vita Rexolin D12 Хелат железа DTPA 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Fe-11,6</w:t>
            </w:r>
          </w:p>
        </w:tc>
        <w:tc>
          <w:tcPr>
            <w:tcW w:w="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Rexolin D12, хелат железа DTPA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Fe-11,6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Rexolin Q40 Хелат железа EDDHA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Rexolin Q40, хелат железа EDDHA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Кристаллические микроэлементы хелатные удобрения Ультрамаг марки "хелат Fe-13"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Fe-13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2 589,5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Rexolin Zn15 Хелат цинка EDTA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Zn-14,8</w:t>
            </w:r>
          </w:p>
        </w:tc>
        <w:tc>
          <w:tcPr>
            <w:tcW w:w="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1 659,5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Rexolin Zn15, хелат цинка EDTA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Zn-14,8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Кристаллические микроэлементы хелатные удобрения Ультрамаг марки "Хелат Zn -15"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Zn-15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2 567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Vita Rexolin Mn13 Хелат марганца EDTA 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Mn-12,8</w:t>
            </w:r>
          </w:p>
        </w:tc>
        <w:tc>
          <w:tcPr>
            <w:tcW w:w="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1 646,5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Rexolin Mn13, хелат марганца EDTA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Кристаллические микроэлементы хелатные удобрения Ультрамаг марки "Хелат Mn -13"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Mn-13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Rexolin Cu15, хелат меди EDTA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Cu-14,8</w:t>
            </w:r>
          </w:p>
        </w:tc>
        <w:tc>
          <w:tcPr>
            <w:tcW w:w="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Rexolin Cu15, хелат меди EDTA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Cu-14,8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Кристаллические микроэлементы хелатные удобрения Ультрамаг марки "Хелат Cu -15"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Cu-15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2 589,5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Vita Rexolin Ca10 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Са-9,7</w:t>
            </w:r>
          </w:p>
        </w:tc>
        <w:tc>
          <w:tcPr>
            <w:tcW w:w="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Rexolin Ca10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Са-9,7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Stopit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Са-12 + адьюванты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662,5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Vita Rexolin APN 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B-0,85, Cu-0,25, Fe-6, Mn-2,4, Zn-1,3, Mo-0,25</w:t>
            </w:r>
          </w:p>
        </w:tc>
        <w:tc>
          <w:tcPr>
            <w:tcW w:w="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Rexolin APN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B-0,85, Cu-0,25, Fe-6, Mn-2,4, Zn-1,3, Mo-0,25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Rexolin ABC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K2O-12, MgO-3, SO3-6,2, B-0,5, Cu-1,5,Fe-4, Mn-4, Zn-1,5, Mo-0,1</w:t>
            </w:r>
          </w:p>
        </w:tc>
        <w:tc>
          <w:tcPr>
            <w:tcW w:w="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Rexolin ABC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K2O-12, MgO-3, SO3-6,2, B-0,5, Cu-1,5,Fe-4, Mn-4, Zn-1,5, Mo-0,1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Vita Tenso Coctail 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B-0,52, Cu-0,53, Fe-3,8, Mn-2,57, Zn-0,53,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Mo-0,13, CaO-3,6</w:t>
            </w:r>
          </w:p>
        </w:tc>
        <w:tc>
          <w:tcPr>
            <w:tcW w:w="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YaraTera Tenso Coctail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B-0,52, Cu-0,53, Fe-3,8, Mn-2,57, Zn-0,53,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Mo-0,13, CaO-3,6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Vita Brassitrel 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MgO-8,3, SО3-28,75,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B-8, Vn-7, Mo-0,4 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agriphos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P205-29,1, K20-6,4,Cu-1, Fe-0,3, Mn-1,4, Zn-1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ZINTRAC 700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Zn-40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MOLYTRAC 250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P2O5-15,3, Mo-15,3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7 107,5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BORTRAC 150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N-4,7, B-11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KOMBIPHOS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P205-29,7, K20-5,1, MgO-4,5, Mn-0,7, Zn-0,34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1 321,5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7-водный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MgO-16,4, S-12,9</w:t>
            </w:r>
          </w:p>
        </w:tc>
        <w:tc>
          <w:tcPr>
            <w:tcW w:w="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магния (Krista MgS)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Mg2O-16, SO3- 32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магния (Yara Tera Krista MgS)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Mg2O-16, SO3- 32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(сульфат магния), марка А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MgO-29,7; S-23,5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(сульфат магния), марка Б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MgO-28,1; S-22,4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(сульфат магния), марка В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MgO-16,9; S-13,5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сульфат магния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MgSO4 7H2O-98,0-98,2; SO3-13,0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Krista K Plus (нитрат калия)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NO3-13,7,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- 46,3</w:t>
            </w:r>
          </w:p>
        </w:tc>
        <w:tc>
          <w:tcPr>
            <w:tcW w:w="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Krista K Plus (нитрат калия)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NO3-13,7,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- 46,3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калий азотнокислый (нитрат калия)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N-13,6, K2O-46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азотнокислый (нитрат калия)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N-13,6, K2O-46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Нитрат калия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N-13,6, K2O-46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Калиевая селитра Multi-K GG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N-13,5, K2O-46,2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калиевая техническая марки СХ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N-13,9, K2O - 46,7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Krista MAG (нитрат магния)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N-3-11, NO3-11,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- 15</w:t>
            </w:r>
          </w:p>
        </w:tc>
        <w:tc>
          <w:tcPr>
            <w:tcW w:w="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Krista MAG (нитрат магния)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N-3-11, NO3-11,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магния (магниевая селитра)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N-11,1; MgO - 15,5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азотнокислый 6-водный (магниевая селитра)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- 15,5; N-11,1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BlackJak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 -19-21, фульвокислоты-3-5, ульминовые кислоты и гумин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Terra-Sorb foliar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аминокислоты-9,3, N-2,1, B-0,02, Zn-0,07, Mn-0,04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Terra-Sorb complex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20, N-5,5, B-1,5, Zn-0,1, Mn-0,1, Fe-1,0, Mg-0,8, Mo-0,001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Millerplex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P205-3, K20-3, экстракт морских водорослей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VitaТМ Azos 300ТМ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S-22,8, N-15,2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Бесхлорное комплексное минеральное удобрение Yara Mila Complex 12-11-18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P2O5-11, K2O-18, MgO-2,7, SO3-20, B-0,015, Mn-0,02, Zn-0,02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"Старт"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аминокислоты-5,5, полисахариды-7,0,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N-4,5, Р2О5-5,0,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К2О- 2,5, MgO-1,0,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Fe-0,2, Mn-0,2, Zn-0,2, Cu-0,1, B-0,1, Mo-0,01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2 600,5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"Универсал"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10,0,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N-6,0, К2О-3,0, SO3- 5,0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"Рост"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аминокислоты-4,0,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N-4,0, Р2О5-10,0,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SO3- 1,0, MgO-2,0,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Fe-0,4, Mn-0,2, Zn-0,2,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B-0,1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2 388,5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"Зерновой"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аминокислоты-7,0,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N-5,5, Р2О5-4,5,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К2О- 4,0, SO3-2,0,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MgO-2,0, Fe-0,3, Mn-0,7, Zn-0,6, Cu-0,4, B-0,2,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Mo-0,02, Co-0,02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"Масличный"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аминокислоты-6,0,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N-1,2, SO3-8,0,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MgO-3,0, Fe-0,2, Mn-1,0, Zn-0,2, Cu-0,1, B-0,7, Mo-0,04, Co-0,02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"Свекла"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аминокислоты-6,0, N-3,5, SO3-2,0,MgO-2,5, Fe-0,03,Mn-1,2, Zn-0,5, Cu-0,03, B-0,5, Mo-0,02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6:14:35+2MgO+MЭ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P-14, K-35+2MgO+MЭ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12:8:31+2MgO+MЭ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K-31+2MgO+MЭ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13:40:13+MЭ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K-13+MЭ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15:15:30+1,5MgO+МЭ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K-30+1,5MgO+MЭ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18:18:18+3MgO+МЭ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K-18+3MgO+MЭ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20:20:20+МЭ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K-20+MЭ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(Fertigrain Start)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СоМо (FERTIGRAIN START СоМо)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Mo-1, Zn-1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Фолиар (FERTIGRAIN FOLIAR)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N-5, Zn-0,75, Mn-0,5,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B-0,1, Fe-0,1, Cu-0,1,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Mo-0,02, Co-0,01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Fertigrain Cereal (Фертигрейн зерновой)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N-3,5, P-2, K-2, Mg-1,5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Fertigrain Oilseed (Фертигрейн масличный)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P-3, K-2, Mg-1,5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Текамин Райз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(TECAMIN RAIZ)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N-5,5, K2O-1,0,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Fe-0,5,Mn-0,3, Zn-0,15, Cu-0,05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Макс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(TECAMIN MAX)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Текамин брикс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(TECAMIN BRIX)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K-18, B-0,2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Tecamin Vigor (Текамин Вигор)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K-10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2 288,4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флауэр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(TEKAMIN FLOWER)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B-10, Mo-0,5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 (AGRIFUL)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N-4,5, Р-1, К-1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1 476,8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 антисоль (AGRIFUL ANTISAL)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Са-10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Микс (TECNOKEL AMINO MIX)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Fe-3, Zn-0,7, Mn-0,7,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Cu-0,3, B-1,2, Mo-1,2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Микс (TECHNOKEL Mix)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Fe-7, Zn-0,6, Mn-3,3, Cu-0,3, B-0,7, Mo-0,1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бор (TECNOKEL AMINO B)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1 294,6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цинк (TECNOKEL AMINO Zn)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Zn-8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1 223,2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кальций (TECNOKEL AMINO CA)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Ca-10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1 274,1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Марганец (TECNOKEL AMINO MN)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Mn-6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1 071,4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Fe (TECNOKEL Fe)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Fe-9,8 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2 777,3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магний (TECNOKEL AMINO Mg)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MgO-6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Молибден (TECNOKEL AMINO MO)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Мо-8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купрум (CONTROLPHYT CU)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Cu-6,5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TECNOKEL К/ТЕКНОКЕЛЬ КАЛИЙ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- 25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1 294,6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TECNOKEL S/ТЕКНОКЕЛЬ СЕРА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S-65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1 119,6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РК (CONTROLPHYT РК)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P-30, K-20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Текнофит PH (TECNOPHYT PH)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поли-гиброки-карбокислоты-20, N-2,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1 796,9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CoRoN 25-0-0 Plus 0,5 % B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N-25, B-0,5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АктиВейв (ActiWave)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К2O-8, B-0,02, C-12, Fe-0,5 (EDTA), Zn-0,08 (EDTA)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(Viva)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 K2O-8, C-8, Fe - 0,02 (EDDHSA)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Кендал ТЕ (Kendal TE)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Cu-23, Mn-0,5, Zn-0,5, GEA 249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Бороплюс (Boroplus)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Брексил кальций (Brexil Ca)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CaO-20, B-0,5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Брексил Комби (Brexil Combi) 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B-0,9, Cu-0,3, Fe-6,8,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Mn-2,6, Mo - 0,2, Zn-1,1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Брексил Микс (Brexil Mix)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MgO-6, B-1,2, Cu-0,8,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Fe-0,6, Mn-0,7, Mo - 1,0, Zn-5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Брексил Мульти (Brexil Multi)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MgO-8,5, B-0,5, Cu-0,8, Fe-4,0, Mn-4, Zn-1,5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Брексил Феррум (Brexil Fe)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Fe-10 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Брексил Цинк (Brexil Zn)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Zn-10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Кальбит С (Calbit C)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- 15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Кендал (Kendal)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N-3,5, K2O-15,5, C-3, GEA 249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2 784,5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Мастер 13:40:13 (Master 13:40:13)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N-13; Р205-40; К2O-13,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B-0,02, Cu-0,005, Fe-0,07, Mn-0,03, Zn-0,01 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Мастер (MASTER) 15:5:30+2 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Р205-5;К2O-30, MgO-2, B-0,02, Cu-0,005, Fe-0,07, Mn-0,03,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Zn-0,01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Мастер (MASTER) 18:18:18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N-18; Р205-18; К2O-18, MgO-3, SO3- 6, B-0,02, Cu-0,005, Fe-0,07,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Mn-0,03, Zn-0,01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Мастер 20:20:20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(Master 20:20:20)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N-20; Р205-20; К2O-20,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B-0,02, Cu-0,005, Fe-0,07, Mn-0,03, Zn-0,01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Мастер 3:11:38+4 (Master 3:11:38+4)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N-3; Р205-11; К2O-38, MgO-4, SO3- 25, B-0,02, Cu-0,005, Fe-0,07,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Mn-0,03, Zn-0,01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Мастер (MASTER) 3:37:37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N-3; Р205-37; К2O-37,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B-0,02, Cu-0,005, Fe-0,07, Mn-0,03, Zn-0,01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Плантафол 10:54:10 (Plantafol 10:54:10)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N-10; Р205-54; К2O-10,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B-0,02, Cu-0,05, Fe-0,1, Mn-0,05, Zn-0,05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Плантафол 20:20:20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(Plantafol 20:20:20)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N-20; Р205-20; К2O-20,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B-0,02, Cu-0,05, Fe-0,1, Mn-0,05, Zn-0,05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Плантафол 30:10:10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(Plantafol 30:10:10)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N-30; Р205-10; К2O-10,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B-0,02, Cu-0,05, Fe-0,1, Mn-0,05, Zn-0,05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Плантафол 5:15:45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(Plantafol 5:15:45)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N-5; Р205-15; К2O-45,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B-0,02, Cu-0,05, Fe-0,1, Mn-0,05, Zn-0,05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Радифарм (Radifarm)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N-3; К2O-8, C-10, Zn-(EDTA)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Мегафол (Megafol)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N-3; К2O-8, C-9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Свит (Sweet)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CaO-10, MgO-1, B-0,1, Zn-0,01 (EDTA)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Бенефит ПЗ (Benefit PZ)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N-3; C-10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4 488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Феррилен 4,8 (Ferrilene 4,8)</w:t>
            </w:r>
          </w:p>
        </w:tc>
        <w:tc>
          <w:tcPr>
            <w:tcW w:w="8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</w:t>
            </w:r>
          </w:p>
        </w:tc>
        <w:tc>
          <w:tcPr>
            <w:tcW w:w="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Феррилен (Ferrilene)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Феррилен Триум (Ferrilene Trium)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 Mn-1, K2O-6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Control DMP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 (АМИДНЫЙ АЗОТ), P2O5-17% (ПЕНТОКСИД ФОСФОРА)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Аминосит 33% (Aminosit 33%)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аминокислоты-33, общий N-9,8, органическое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вещество-48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"Нутривант Плюс Бахчевый"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N-6; Р-16; К-31, MgO-2, Fe-0,4, Zn-0,1, B-0,5,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Mn-0,7, Cu-0,01,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Mo-0,005 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"Нутривант Плюс Виноградный"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Р-40; К-25, MgO-2, B-2 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Нутривант Плюс зерновой 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N-19; Р-19; К-19, MgO-2, Fe-0,05, Zn-0,2, B-0,1, Mn-0,2 , Cu-0,2,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Mo-0,002 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N-6; Р-23; К-35, MgO-1, Fe-0,05, Zn-0,2, B-0,1, Mn-0,2 , Cu-0,25,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Mo-0,002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Нутривант Плюс Картофельный 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P-43; K-28, MgO-2,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Zn-0,2, B-0,5, Mn-0,2 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Нутривант Плюс масличный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P-20; K-33, MgO-1, S-7,5, Zn-0,02, B-0,15, Mn-0,5, Mo-0,001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"Нутривант Плюс" пивоваренный ячмень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P-23; K-42, Zn-0,5, B-0,1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"Нутривант Плюс Плодовый"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N-12; Р-5; К-27, CaO-8, Fe-0,1, Zn-0,1, B-0,1,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Mn-0,1 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Нутривант Плюс рис 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Р-46; К-30, MgO-2, B-0,2 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Агрохимикат "Нутривант Плюс" сахарная свекла 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Р-36; К-24, MgO-2, B-2, Mn-1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"Нутривант Плюс" Томатный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N-6; Р-18; К-37, MgO-2, Fe-0,08, Zn-0,02, B-0,02, Mn-0,04 , Cu-0,005,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Mo-0,005 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Нутривант Плюс Универсальный 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N-19; Р-19; К-19, MgO-3,S-2,4, Fe-0,2, Zn-0,052, B-0,02, Mn-0,0025, Cu-0,0025, Mo-0,0025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"Нутривант Плюс" Хлопок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N-4; Р-24; К-32, MgO-2, Fe-0,01, Zn-0,05, B-1, Mn-0,05, Cu-0,025,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Mo-0,001 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Руткат (Rutkat) 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P2O5 - 4, K2O-3, Fe-0,4, свободные аминокислоты- 10, полисахариды-6,1, ауксины - 0,6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Фасфит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P2O5-42,3, K2O-28,2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Боро-Н агрохимикат 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аминный N-3,7</w:t>
            </w:r>
          </w:p>
        </w:tc>
        <w:tc>
          <w:tcPr>
            <w:tcW w:w="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Ультрамаг Бор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N-4,7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Агрохимикат Фертикс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(Марка А, Марка Б)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А: N-15,38,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MgO-2,04, SO3-4,62,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Cu-0,95, Fe-0,78, Mn-1,13, Zn-1,1, Mo-0,01, Ti-0,02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марки Б: N-16,15,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MgO-1,92, SO3-2,02,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- 0,3, Fe - 0,35, Mn-0,68, Zn-0,6, Mo-0,01, Ti-0,02, B-0,6, Na2O-2,88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Phoskraft Mn-Zn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P2O5-30, Mn-5, N-3, Zn-5 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SWISSGROW Bioenergy 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С-23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Nitrokal 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CaO-10, MgО-5, Mo-0,07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Super K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P2O5-5, K2O-40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BioStart 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P2O5-30, Zn-7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Phoskraft MKP 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P2O5-35, K2O-23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Curamin Foliar 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 Сu-3,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аминокислота-42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Aminostim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C-75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Sprayfert 312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P2O5-9, K2O-18, Mn-0,1, Zn-0,1, B-0,05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Algamina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N-13, P2O5-8, K2O-21, MgO-2, Cu-0,08, Fe-0,2, Mn-0,01, Zn-0,01, С-17 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Agrumax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P2O5-5, MgO-5, B-0,2, Fe-2, Mn-4, Zn-4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Phomazin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P2O5-30, Mn-5, Zn-5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Hordisan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Cu-5, Mn-20, Zn-10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Thiokraft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P2O5-15, K2O-5, SO3-30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Vigilax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С-23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Fulvimax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Zn"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 P2O5 - 33, Zn -10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Cu"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- 11, P2O5 - 22, Cu - 4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1 629,5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Mn"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 P2O5 - 30, Mn- 7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PK"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P2O5-30, K2O-20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Vittafos марки NPK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N- 3, P2O5 - 27, K2O - 18, B - 0,01, Cu - 0,02, Mn - 0,02, Mo - 0,001, Zn - 0,02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Vittafos марки Plus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- 2, P2O5 - 27, K2O - 6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"Trio"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- 3, MgO- 7, Zn- 2, Mo-0,05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"Molibor"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- 2, B - 5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"Polystim Global"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- 8, P2O5 - 11, К2О - 5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"Nematan"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аминокислота - 25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"Start-Up"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- 6, C- 24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"Alginamin"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- 12, C - 9,5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"Ammasol"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N- 12, SO3 - 65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"Humika PLUS"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N-0,8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"Gemmastim"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- 5, Zn - 5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"Kalisol"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 - 25, ЅО3- 42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"Boramin"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N- 0,5, B -10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"Biostim"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N-1, С-3,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аминокислота - 6%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"Bio Kraft"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- 7%, C - 24%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2 410,5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"Folixir"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N- 4, P2O5 - 8, K2O - 16, Mg - 2, B- 0,02, Cu - 0,05, Fe- 0,1, Mn - 0,05, Mo-0,005, Zn - 0,1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"Caramba"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C- 11,4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"Calvelox"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CaO-12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"Cabamin"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N- 0,5, CaO - 12, B - 3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"Curadrip"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Сu- 6,2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"Carmina"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- 4, C-20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"Growcal"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 CaO - 18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10-52-10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P2O5 -52, K2O – 10, B – 0,01, Cu – 0,01, Fe – 0,02, Mn – 0,01, Mo – 0,005, Zn - 0,01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13-6-26+8 CaO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- 13, P2O5 -6, K2O – 26, CaO- 8, B – 0,01, Cu – 0,01, Fe – 0,02, Mn – 0,01, Mo – 0,005, Zn - 0,01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15-5-30+2MgO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- 15, P2O5 -5, K2O – 30, MgO - 2, B – 0,01, Cu – 0,01, Fe – 0,02, Mn – 0,01, Mo – 0,005, Zn - 0,01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15-30-15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- 15, P2O5 -30, K2O – 15, B – 0,01, Cu – 0,01, Fe – 0,02, Mn – 0,01, Mo – 0,005, Zn - 0,01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16-8-24+2MgO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- 16, P2O5 -8, K2O – 24, MgO - 2, B – 0,01, Cu – 0,01, Fe – 0,02, Mn – 0,01, Mo – 0,005, Zn - 0,01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18-18-18+1MgO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- 18, P2O5 -18, K2O – 18, MgO - 1, B – 0,01, Cu – 0,01, Fe – 0,02, Mn – 0,01, Mo – 0,005, Zn - 0,01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20-10-20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- 20, P2O5 -10, K2O – 20, B – 0,01, Cu – 0,01, Fe – 0,02, Mn – 0,01, Mo – 0,005, Zn - 0,01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20-20-20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- 20, P2O5 -20, K2O – 20, B – 0,01, Cu – 0,01, Fe – 0,02, Mn – 0,01, Mo – 0,005, Zn - 0,01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12-61-0 (MAP)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- 12, P2O5 -61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18-44-0 (UP)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- 18, P2O5 -44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0-52-34 (MKP)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P2O5 -52, K2O – 34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13-0-46 (NOP)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K2O -46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0-0-51 (SOP)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-51, SO3-47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15-0-0 + 27 CaO (CN)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CaO-27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11-0-0 + 15 MgO (MN)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MgO-15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 "Magnesium Sulphate"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МgО-16, SО3-32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0-60-20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– 60, K2O -20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0-0-61 (KCl)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-61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 8-20-30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- 8, P2O5 -20, K2O – 30, B – 0,01, Cu – 0,01, Fe – 0,02, Mn – 0,01, Mo – 0,005, Zn - 0,01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 3-5-55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 P2O5 -5, K2O – 55, B – 0,01, Cu – 0,01, Fe – 0,02, Mn – 0,01, Mo – 0,005, Zn - 0,01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 3-8-42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 P2O5 -8, K2O – 42, B – 0,01, Cu – 0,01, Fe – 0,02, Mn – 0,01, Mo – 0,005, Zn - 0,01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 0-40-40+Micro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P2O5 -40, K2O – 40, B – 0,01, Cu – 0,01, Fe – 0,02, Mn – 0,01, Mo – 0,005, Zn - 0,01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"Fosiram"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P2O5 - 35, K2O - 20, MgO-3, Cu - 12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2 544,5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"Etidot 67"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- 21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"Ferromax"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Fe - 6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"Ferrovit"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Fe - 9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"Micrall"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MgO-9, B-0,5, Cu-1,5, Fe-4, Mn-4, Mo-0,1, Zn-1,5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"Growbor"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В - 17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"Microlan"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B-4, Mn-0,5, Zn-0,5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"Sancrop"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C-26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4 464,5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Компексное удобрение "Nutrimic Plus"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P2O5-5, K2O -5, MgO-3,5, B-0,1, Fe-3, Mn-4, Zn-6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2 399,5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"Vittaspray"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P2O5-10, K2O -20, CaO-1,5, MgO-1,5, B-1,5, Cu-0,5, Fe-0,1, Mn-0,5, Mo-0,2, Zn-4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Калий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K2O-15,2, P2O5-6,6, общий N-6,6, нитратный N-2,5, SO3-4,6, Mn-0,33, Cu-0,12, Zn-0,07, Fe-0,07, Mo-0,07, B-0,01, Se-0,003, Co-0,001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Медь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Cu-11,14, N-10,79, S-8,96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Азот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N-41,1, K2O-4,11, P2O5-2,47, SO3-2,33, MgO-0,48, Zn-0,27, Cu-0,14, Mo-0,07, Fe-0,04, B-0,03, Mn-0,02, Se-0,03, Co-0,01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Цинк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Zn-12,43, N-5,53, SO3-4,88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Изагри-М, марка Бор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B-12,32, Mo-1,0, 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Фосфор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P2O5-27,7, N-9,7,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K2O-6,8, MgO-0,27,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SO3-0,53, Zn-0,4,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Cu-0,13, Fe-0,16, Mn-0,08, B-0,23, Mo-0,08, Co-0,02, аминокислоты-2,0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Вита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Zn-2,51, Cu-1,92, Mn-0,37, Mo-0,22, B-0,16,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Fe-0,4, Co-0,11, Ni-0,006, N-3,2, K2O-0,06, SO3-9,34, MgO-2,28, аминокислоты-15,0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Изагри-М, марка Форс Рост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Zn-3,36, Cu-3,76,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Mn-0,37, Fe-0,54, MgO-2,37, SO3-15,2, Co-0,23, Li-0,06, Ni-0,002,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аминокислоты-15,0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Форс питание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N-6,9, P2O5-0,55, K2O-3,58, Mo-0,67, B-0,57,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Cr-0,12, V-0,09, Se-0,02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Nutrimix (Нутримикс)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S-15, Cu-3, Mn-4, Mo-0,04 Zn-3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1 071 500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Nutribor (Нутрибор)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В-8, N-6, MgO-5, Mn-1, Mo-0,04 Zn-0,1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NutriSeed (Нутрисид)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Cu-0,7, Mn-0,5, Zn-1,7, N-3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2 206 000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Easy Start TE Max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P-48, Mn-0,1, Fe-0,6, Zn-1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Аминокат 10%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(активные) аминокислоты-10%, всего N-3, в т.ч. аммонийный-0,6, нитратный-0,7, органический 1,7, P2O5-1, K2O-1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АТЛАНТЕ ПЛЮС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P2O5-18, K2O-16, (Р и К в форме фосфита калия-КН2РО3), салициловая кислота, бетаины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КЕЛИК К-SI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хелатный-15, Si2O-10 хелатирующий агент EDTA-2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гуминовое удобрение "Белый жемчуг"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органическое вещество-46,5, гуминовые кислоты-38,9, фульвокислоты-7,6, N-0,014, P2O5-1,67, K2O-2,98, Fe-31,2, CaO-56,7, MgO-67,1, Co-0,051, Zn-0,23, Cu-0,30, Mn-31,4, Mo-0,10, Si2O-63,1, сухой остаток – 8,4, зола – 5,58, pH-7,2 ед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микроудобрение "Волски Моноформы" марки "Волски Моно-Сера"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SO3-72, MgO-2,3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микроудобрение "Волски Моноформы" марки "Волски Моно-Бор"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1 238,5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"Микромак"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Cu: 0,61-3,55, Zn:0,52-3,11, В:0,18-0,61, Mn:0,18-0,49, Fe:0,19-0,49, Mo:0,27-1,14,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Со:0,18-0,31, Se: 0,004-0,012, Cr: 0,031-0,194, Ni:0,008-0,015, Li:0,044-0,129, V:0,034-0,158, N:0,3-4,4, P2О5:0,2-0,6, K2О:0,84-5,9, SО3:1,0-5,0, MgО:0,34-2,08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"Микроэл"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 0,6, Zn: 1,3, В: 0,15, Mn: 0,31, Fe: 0,3, Mo: 0,2, Со: 0,08, Se:0,009, Cr:0,001, Ni: 0,006, Li: 0,04, N: 0,4, K2О: 0,03, SО3:5,7, MgО: 1,32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1 320,5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"Экомак"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Cu-0,97, Zn-0,98, B-0,35, Mn-0,58, Fe-0,35, Mo-0,09, N-2,4, P2O5-0,61, K2O-1,77, SO3-4,9, MgO-0,97, Co-0,18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N"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Cu:0,06, Zn:0,13, В:0,016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Mn:0,05, Fe:0,03, Mo:0,05, Со:0,001, Se:0,001, N:27, P2О5:2, K2О:3, SО3:1,26, MgО: 0,15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Р"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Cu:0,07, Zn:0,16, В:0,02,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Mn:0,05, Fe:0,07, Mo:0,05, Со:0,01, Se:0,002, N:5, P2О5:20, K2О:5, SО3:0,8, MgО:0,18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Oligreen марки 18-18-18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N:18 Р:18 К:18+ТЕ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Oligreen марки 20-20-20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N:20 Р:20 К:20+ТЕ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Oligreen марки 15-30-15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N:15 Р:30 К:15+ТЕ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Oligreen марки 15-5-30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N:15 Р:30 К:15+ТЕ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Oligreen марки 13-40-13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N:13 Р:40 К:13+ТЕ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Oligreen марки 13-5-40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N:13 Р:5 К:40+ТЕ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Mugasol 18-18-18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N:18 Р:18 К:18+ТЕ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Mugasol 20-20-20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N:20 Р:20 К:20+ТЕ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Mugasol 15-30-15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N:15 Р:30 К:15+ТЕ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SOP 0.0.51 (47)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К:51+47SO3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KEY FEEDS IRON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Fe-15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K-NOW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К2О-30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MAXSOLI 20-20-20+ME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Cu-0,01, Fe-0,02, Mn-0,01, Zn-0,01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 BZnFe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B-6, Zn-9,Fe-5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KEY FEEDS ZINC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Zn-20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WHITE LABEL BORON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B-9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GREEN-GO 6.48.18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P-48, К-18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GREEN-GO 8.16.40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P-16, К-40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GREEN-GO 8.24.16 + 10 CaO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P-24, К-16, CaO-10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HYDROFERT 13.40.13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К-13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HYDROFERT 20.20.20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К-20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HYDROFERT 15.30.15 + 2MgO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P-30, К-15, MgO-2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NANOVIT: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 Бор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(В-10,95; аминокислоты – 1,5; моносахариды – 0,00368; фитогормоны – 0,00042)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NANOVIT: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 Марганец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Mn-10,84; N- 2,66; SO3-4,41; аминокислоты – 1,39; органические кислоты – 7,20; моносахариды – 0,00329; фитогормоны – 0,00038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NANOVIT: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 Медь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5,40; SO3 – 2,66; Cu – 5,65; аминокислоты – 2,68; органические кислоты – 6,20; моносахариды – 0,00397; фитогормоны – 0,00045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NANOVIT: Микро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3,98; MgO – 4,53; SO3 – 3,91; Cu – 0,51; В – 0,51; Fe – 0,60; Mn- 0,94; Zn – 0,50; аминокислоты – 5,19; органические кислоты – 5,30; моносахариды – 0,00379; фитогормоны – 0,00043; гуминовые кислоты – 0,25, фульвокислоты – 0,045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NANOVIT: Макро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11,1; Р2О5 – 4,03; К2О – 6,47; SO3 – 0,02; Cu – 0,01; В – 0,02; Fe – 0,02; Mn – 0,01; Zn – 0,01; аминокислоты – 3,0 %; органические кислоты – 0,7; моносахариды – 0,00388; фитогормоны – 0,00044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NANOVIT: Супер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10,0; К2О – 5,0; MgO – 2,46; SO3 – 0,35; Cu – 0,37; В – 0,37; Fe – 0,07; Mn – 0,04; Zn – 0,21; Мо – 0,002; аминокислоты – 2,86; органические кислоты – 2,30; моносахариды – 0,00403; фитогормоны – 0,00046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NANOVIT: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 Цинк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 – 7,67; N – 5,41; SО3 – 3,61; аминокислоты – 2,78; органические кислоты – 8,35; моносахариды – 0,00385; фитогормоны – 0,00044 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NANOVIT: Кальциевый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8,86, MgO – 0,71; SO3 – 0,77; СаО – 15,0; Cu-0,02; В – 0,04; Fe – 0,21; Mn - 0,11; Zn – 0,02; аминокислоты – 0,78; органические кислоты – 0,10; моносахариды – 0,00347; фитогормоны – 0,0004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NANOVIT: Фосфорный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4,53, Р2О5 – 30,00; В – 0,51; Zn – 0,51; SO3 – 0,25; аминокислоты – 0,08; органические кислоты – 4,5; моносахариды – 0,00365; фитогормоны – 0,00042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NANOVIT: Молибденовый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3,34, SO3 – 0,25; В – 0,50; Мо – 3,00; Zn – 0,50; аминокислоты – 4,26; органические кислоты – 16,5; моносахариды – 0,00417; фитогормоны – 0,00048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NANOVIT АМИНО МАКС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N-1,7, MgO – 0,1; SO3 – 0,08; Cu-0,015; В – 0,01; Fe – 0,01; Mn- 0,02; Мо – 0,006; Zn – 0,02; Р2О5 –1,0; К2О–1,1, Si-0,004; Co – 0,004; аминокислоты – 35,0; моносахариды – 0,1; фитогормоны – 0,012;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NANOVIT ТЕРРА, марки 3:18:18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3,0, Р2О5 – 18,0; К2О –18,0; MgO–0,015; SO3 – 0,015; В – 0,022; Cu – 0,038; Fe – 0,07; Mn – 0,03; Мо – 0,015; Zn – 0,015; Si–0,015; Co – 0,0015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NANOVIT ТЕРРА, марки 5:20:5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5,0, Р2О5 – 20,0; К2О –5,0; MgO–0,01; SO3 – 0,01; В – 0,02; Cu – 0,04; Fe – 0,07; Mn – 0,035; Мо – 0,01; Zn – 0,01; Si–0,01; Co – 0,001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NANOVIT ТЕРРА, марки 9:18:9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9,0, Р2О5 – 18,0; К2О –9,0; MgO–0,012; SO3 – 0,012; В – 0,018; Cu – 0,04; Fe – 0,065; Mn – 0,028; Мо–0,012; Zn – 0,012; Si–0,012; Co – 0,0012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"SunnyMix пшеница"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P2O5-40, K2O-5,48, B-4,5, Zn-14,6, Mo-0,5, MgO-6,56, Mn-21,1, Fe-14, S-7,95, Cu-7,6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B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N-4,05, B-10,2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"SunnyMix универсальный"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N-2,33, P2O5-20,3, K2O-13,7, B-5,1, Zn-5,6, Mo-0,06, Co-0,01, MgO-8,2, Mn-8,13, Fe-1,0, Cu-1,6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Zn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Zn-12,5%, N-16,4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подсолнечник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N-1,2, MgO-8,36, Mn-7,0, S-10,7, Mo-4,0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бобовые вегетация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N-5,51, P2O5-20,2, K2O-13,7, B-3,4, Zn-1,7, S-6,8, Mo-0,2, Co-0,02, MgO-2,5, Mn-5,8, CaO-1,75, Fe-2,0, Cu-7,6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семена зерновых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N-2,73, Cu-5,4, Zn-5,3, Mo-1,3, Mn-2,43, CaO-3,41, Fe-3,85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Актив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 12%, фульвокислоты 2%, органические низкомолекулярные кислоты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Rooter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P2O5-0,15, K2O-3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Leili 2000 Pro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P2O5-3, K2O -6, Fe-0,16, Mn-0,4, Zn-0,12, Cu-0,8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Сиамино Про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-3, CaO-7, Mg-4,7, Fe-7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DOUBLE WIN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 -20, MgO-3, Fe-0,12, Mn-0,08, B-0,04, Zn-0,05, Cu-0,03, Mo-0,01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GUMIFULL PRO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P2O5-2, K2O -8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Master Green Ca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СаО-14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EDTA Fe 13%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Fe-13, N-0,5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марки Комплекс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Na-1,4, Si-0,56, SO4-2,2, N-0,25, P-0,3, K-0,15, Mg-0,05, B-0,05, Cu-0,05, Mn-0,02, Zn-0,02, Rb-0,04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марки Бор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лицерин-10, Na-0,8, Si-0,56, SO4-1,5, N-0,25, P-0,5, K-0,15, Mg-0,05, B-1,1, Cu-0,05, Mn-0,02, Zn-0,02, Rb-0,04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марки Цинк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Na-2, Si-0,56, SO4-5, N-0,25, P-0,5, K-0,2, Mg-0,15, B-0,5 Cu-0,05, Mn-0,15, Zn-5, Rb-0,04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марки Калий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Na-1,3, Si-0,56, SO4-2, N-0,25, P-0,65, K-3,5, Mg-0,04, B-0,05, Cu-0,15, Mn-0,75, Zn-0,25, Rb-0,04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"Вымпел" (Vimpel)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полиэтиленоксиды – 77, отмытые соли гуминовых кислот – до 3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минеральное удобрение "Оракул" марки "Оракул мультикомплекс"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18, P2O5 – 0,66, K2O – 4,4, SO3 - 3,6, Cu – 0,8, Zn – 0,8, B – 0,6, Fe – 0,6, Mn – 0,6, Mo –0,012, Co – 0,005, колофермин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1 753,9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минеральное удобрение "Оракул" марки "Оракул семена"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2,0, P2O5 – 9,9, K2O – 6,5, SO3 – 5,7, Fe – 1,5, Mn – 1,5, Cu – 0,54, Zn – 0,54, B – 0,18, Mo – 0,04, Co – 0,001, колофермин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2 404,1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"Оракул" марки Оракул колофермин бора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 – 15,5, колофермин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т.ч. N – 6,0, колофермин – 28)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"Оракул" марки Оракул колофермин цинка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 – 12, колофермин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т.ч. N – 5,2, SO3 – 7,3, аминокислоты – 28,1)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2 086,6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"Оракул" марки "Оракул сера актив"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 – 7,6, колофермин (в т.ч. N – 11,5, Na2O – 19,7)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1 481,8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"Оракул" марки Оракул колофермин меди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 – 10, колофермин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т.ч. N – 8,9, SO3 – 12,6, коламин – 20)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2 555,3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"Оракул" марки Оракул колофермин железа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– 6,5, колофермин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т.ч. N – 7,3, SO3 – 9,3, аминокислоты – 8,9)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1 617,9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"Оракул" марки Оракул колофермин марганца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– 5, колофермин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т.ч. N – 3, SO3 – 7,5, аминокислоты – 13,9)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2 026,1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"Оракул" марки Оракул колофермин молибдена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Mo – 13, колофермин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т.ч. N – 7,1, аминокислоты – 20,3)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7 836,2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Librel Fe-Lo (Хелат железа 13%)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Fe-13,0-13,5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LibFer SP (Хелат Натрия 6%)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Fe-5,8-6,0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Boron pH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P2O5-13, B-7,7, Cu-0,05, Fe-0,1, Mn-0,05, Zn-0,05, Mo-0,001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Combi Plus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K2O-22,5, MgO-2, Mn-0,15, B-1,3, Mo-0,001, Cu-0,15, Fe-0,02, Zn-0,05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1 531,3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Aminoplant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P2O5-2, K2O-2, аминокислота-12,5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Vita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N-4,1, Mn-3,0, Fe-0,5, Zn-0,5, SO3-5,7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Terios Universal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N-7,5, P2O5-10,7, SO3-4,0, Cu-1,77, Mn-1,1, Zn-1,79, Mo-0,36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Universal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N-11,4, P2O5-11,4, K2O-8,6, B-0,71, Cu-0,015, Fe-0,031, Mn-0,026, Co-0,001, Zn-0,71, Mo-0,002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