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820a" w14:textId="e9c8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документов для участия в конкурсе на замещение руководителей государственных учреждений 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16 апреля 2019 года № 68. Зарегистрировано Департаментом юстиции Атырауской области 19 апреля 2019 года № 4386.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государственной услуги "Прием документов для участия в конкурсе на замещение руководителей государственных учреждений среднего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 октября 2015 года № 309 "Об утверждении регламентов государственных услуг "Прием документов для участия в конкурсе на присуждение звания "Лучший педагог" и "Прием документов для участия в конкурсе на замещение руководителей государственных учреждений среднего образования" (зарегистрированное в Реестре государственной регистрации нормативных правовых актов № 3333, опубликованное 24 ноября 2015 года в газете "Прикаспийская коммуна").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Атырауской области Шапкенова С.Ж.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"16" апреля 2019 года № 68 Утвержден постановлением акимата Атырауской области от "16" апреля 2019 года № 68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участия в конкурсе на замещение руководителей государственных учреждений среднего образования"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участия в конкурсе на замещение руководителей государственных учреждений среднего образования" (далее – государственная услуга) оказывается местным исполнительным органом области - государственным учреждением "Управление образования Атырауской области", отделами образования города Атырау и районов (далее - услугодатель).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для оказания государственной услуги осуществляется через: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уведомление об итогах конкурса на замещение руководителей государственных учреждений среднего образования в произвольной форме,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для участия в конкурсе на замещение руководителей государственных учреждений среднего образования",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173 "Об утверждении стандартов государственных услуг по приему документов для участия в конкурсах на присуждение звания "Лучший педагог" и на замещение руководителей государственных учреждений среднего образования, оказываемых Министерством образования и науки Республики Казахстан, местными исполнительными органами" (зарегистрированный в Реестре государственной регистрации нормативных правовых актов № 11058) (далее – Стандарт).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регистрирует документы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направляет руководителю услугодателя в течение 15 (пятнадцати) минут.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выдает расписку об отказе в приеме документов в произвольной форме;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поступившими документами и направляет ответственному работнику услугодателя в течение 30 (тридцати) минут;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 рассматривает поступившие документы, готовит результат государственной услуги и направляет на подпись руководителю услугодателя: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месту нахождения услугодателя - в течение 2 (двух) рабочих дней;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 месту нахождения услугодателя - в течение 6 (шести) рабочих дней;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 направляет работнику канцелярии услугодателя в течение 30 (тридцати) минут;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работник канцелярии услугодателя регистрирует результат государственной услуги и выдает услугополучателю или направляет через курьера в Государственную корпорацию в течение 1 (одного) рабочего дня. 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работник услугодателя.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по оказанию государственной услуги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справочник бизнес-процессов оказания государственной услуги "Прием документов для участия в конкурсе на замещение руководителей государственных учреждений среднего образования"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Пошаговые действия и решения по оказанию государственной услуги (диаграмма функционального взаимодействия при оказании государственной услуги через Государственную корпорацию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Государственную корпорацию: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необходимые документы работнику Государственной корпорации в операционном зале в порядке "электронной" очереди (в течение 15 (пятнадцати) минут).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выдает услугополучателю расписку о приеме соответствующих документов.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течении 3 (трех) минут);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Государственной корпорации государственной услуги и вывод на экран формы запроса для оказания государственной услуги и ввод работником Государственной корпорации данных услугополучателя, а также данных по доверенности представителя услугополучателя (в течении 4 (четырех) минут);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(далее – ШЭП) в Национальный реестр индивидуальных идентификационных номеров (далее – НР ИИН)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(в течении 3 (трех) минут);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НР ИИН, данных доверенности в ЕНИС (в течении 3 (трех) минут);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НР ИИН, данных доверенности в ЕНИС (в течении 3 (трех) минут);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 удостоверенного (подписанного) ЭЦП работника Государственной корпорации через ШЭП в Автоматизированное рабочее место шлюза "электронного правительства" (в течении 3 (трех) минут);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получение от услугодателя результата государственной услуги (в течении 3 (трех) минут);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выдача услугополучателю результата государственной услуги (в течении 3 (трех) минут). Государственная корпорация обеспечивает хранение результата в течение одного месяца, после чего передает их услугодателю для дальнейшего хранения.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"Прием документов для участия в конкурсе на замещение руководителей государственных учреждений среднего образования"</w:t>
            </w:r>
          </w:p>
        </w:tc>
      </w:tr>
    </w:tbl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509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"Прием документов для участия в конкурсе на замещение руководителей государственных учреждений среднего образования"</w:t>
            </w:r>
          </w:p>
        </w:tc>
      </w:tr>
    </w:tbl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для участия в конкурсе на замещение руководителей государственных учреждений среднего образования"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588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8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175500" cy="204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"Прием документов для участия в конкурсе на замещение руководителей государственных учреждений среднего образования"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Государственную корпорацию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314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Условные обозначения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696200" cy="574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57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