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424c" w14:textId="1864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21 июня 2019 года № 327-VI. Зарегистрировано Департаментом юстиции Атырауской области 1 июля 2019 года № 4431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№12353)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 созыва на очередной ХХХII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14 декабря 2018 года № 282-VІ "Об определении перечней социально значимых автомобильных сообщений по Атырауской области подлежащих субсидированию в 2019-2021 годах" (зарегистрировано в реестре государственной регистрации нормативных правовых актов за № 4299, опубликовано 27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бюджета, финансов, экономики и развития регионов (И. Баймуханов).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21 июня 2019 года № 327-VI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внутрирайонных автомобильных сообщений по Атырауской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68"/>
        <w:gridCol w:w="1166"/>
        <w:gridCol w:w="842"/>
        <w:gridCol w:w="641"/>
        <w:gridCol w:w="842"/>
        <w:gridCol w:w="1541"/>
        <w:gridCol w:w="1542"/>
        <w:gridCol w:w="1542"/>
        <w:gridCol w:w="15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  <w:bookmarkEnd w:id="6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п.Макат-п.Доссор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21 898 736,88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21 898 736,88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21 898 736,88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65 696 210,64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п.Макат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18 453 430,04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18 453 430,04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18 453 430,04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55 360 290,12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п.Доссор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11 014 755,03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11 014 755,03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11 014 755,03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33 044 265,09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Разъезд-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отдел</w:t>
            </w:r>
          </w:p>
          <w:bookmarkEnd w:id="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13 412 470,1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13 412 470,1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13 412 470,1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40 237 410,3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№51, 52, 53, 54, 55, 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г.Кульсары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56 834 000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56 834 000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56 834 000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170 502 000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с.Курмангазы-с.Тениз-с.Сафон-с.Кудряшов-с.-с.Шортанбай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 – с.Орлы-с.Нуржау-с.Хиуаз –с.Аккол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с.Аккол-с.Г.Алипов-с.Жыланды-с.Кигаш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с.Қурмангазы – с.Асан-с.Балкудык-с.Суюндик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с.Курмангазы-с.Жумекен-с.Алга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23 760 000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с.Аккистау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17 856 000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п.Индербор</w:t>
            </w:r>
          </w:p>
          <w:bookmarkEnd w:id="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13 961 262,7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23 933 593,2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61 828 449,1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п.Индербор-с.Аккала-с.Коктогай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6 476 149,4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11 101 970,4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28 680 090,2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п.Индербор-с.Бодене-с.Жарсуат-с.Курылыс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11 796 128,8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20221935,12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20221935,12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52 239 999,4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 маршрут с.Махамбет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29 651 227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21 июня 2019 года № 327-VI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(сельских) и пригородных автомобильных сообщений по городу Атырау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1468"/>
        <w:gridCol w:w="1032"/>
        <w:gridCol w:w="786"/>
        <w:gridCol w:w="1030"/>
        <w:gridCol w:w="1767"/>
        <w:gridCol w:w="1767"/>
        <w:gridCol w:w="1768"/>
        <w:gridCol w:w="176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маршрута)</w:t>
            </w:r>
          </w:p>
          <w:bookmarkEnd w:id="1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 Жилгородок </w:t>
            </w:r>
          </w:p>
          <w:bookmarkEnd w:id="1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118 072 080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118 072 080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118 072 080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354 216 240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мкр.Балыкшы – Железнодорожный вокзал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24 407 112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24 407 112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24 407 112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73 221 336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мкр.Нурсая – мкр.Алмагуль -Железнодорожный вокзал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107 743 680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107 743 680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107 743 680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323 231 040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мкр.Курсай-рынок Дина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49 827 024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49 827 024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49 827 024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149 481 072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мкр.СМП 136 –Атырауский нефтеперерабатывающий завод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66 973 586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66 973 586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66 973 586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200 920 758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мкр.Лесхоз-2 мкр. 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Химпоселок</w:t>
            </w:r>
          </w:p>
          <w:bookmarkEnd w:id="1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226,94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94 116 557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94 116 557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94 116 557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282 349 671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мкр.Контейнерный-Водников – промышленная зона Ширина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217 297 786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217 297 786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217 297 786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651 893 358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мкр.Авангард - Жезнодорож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вокзал</w:t>
            </w:r>
          </w:p>
          <w:bookmarkEnd w:id="1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112 289 113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112 289 113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112 289 113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336 867 339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Дина- мкр.Жумыскер 1, 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68 887 584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68 887 584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68 887 584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206 662 752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мкр.Балыкшы - мкр.Авангард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18 788 640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18 788 640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18 788 640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56 365 920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-мкр.Авангард.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17 536 800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17 536 800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17 536 800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52 610 400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мкр.Сарыкамыс – мкр.Мунайшы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29 521 800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29 521 800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29 521 800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88 565 400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мкр.Атырау– мкр.Балыкшы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158 416 560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158 416 560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158 416 560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475 249 680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мкр.СМП 163 – мкр.старый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  <w:bookmarkEnd w:id="1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155 010 240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155 010 240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155 010 240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465 030 720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– мкр.Жилгоро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</w:t>
            </w:r>
          </w:p>
          <w:bookmarkEnd w:id="1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33 223 252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33 223 252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33 223 252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99 669 756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мкр.Нурсая– мкр.Жилгоро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</w:t>
            </w:r>
          </w:p>
          <w:bookmarkEnd w:id="1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247 975 200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247 975 200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247 975 200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743 925 600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мкр.Балыкшы – с.Дамба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160 038 000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160 038 000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160 038 000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480 114 000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с.Таскала – рынок Дина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60 897 000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182 691 000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с.Еркинкала –мкр.Авангард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39 609 431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39 609 431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39 609 431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118 828 293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с.Бирлик-Новокирпичный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32 228 850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32 228 850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32 228 850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96 686 550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–с.Алмалы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43 749 367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43 749 367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43 749 367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131 248 101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 с.Алга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17 847 799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17 847 799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17 847 799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53 543 397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Дина–Кокарна-Дача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182 988 000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182 988 000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182 988 000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548 964 000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Дина –мкр.Жулдыз-1, 2, 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21 015 590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21 015 590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21 015 590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63 046 770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Железнодорожный вокзал –мкр.Геолог –с.Теңдик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8 593 385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8 593 385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8 593 385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25 780 155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мкр.Жумыскер -рынок Дина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140 400 000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140 400 000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бухгалтер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