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0070" w14:textId="1d70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ХХІІ сессии Атырауского областного маслихата VI созыва от 20 июня 2018 года № 224-VI "Об утверждении ставок платы за лесные пользования на участках государственного лесного фонда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21 июня 2019 года № 331-VI. Зарегистрировано Департаментом юстиции Атырауской области 1 июля 2019 года № 4434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нормативных правовых актах" Атырауский областной маслихат VI созыва на очередной XХXІI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XXІІ сессии Атырауского областного маслихата VI созыва от 20 июня 2018 года № 224-VI "Об утверждении ставок платы за лесные пользования на участках государственного лесного фонда по Атырауской области" (зарегистрировано в реестре государственной регистрации нормативных правовых актов за № 4194, опубликовано 16 июля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Атырауского областного маслихата по экологии, природопользованию и аграрным вопросам (Е. Ихсанов).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"21" июня 2019 года № 331-VI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участками государственного лесного фонда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7"/>
        <w:gridCol w:w="5586"/>
        <w:gridCol w:w="930"/>
        <w:gridCol w:w="3427"/>
      </w:tblGrid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побочных лесных пользований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Сенокошение, в том числе по группам качественного состояния сенокосных угодий: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 в том числе за пастьбу одной головы сельскохозяйственных животных по их группам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лошадь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 крупного скота, ишак 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земельных налогов, определенных налоговым законодательством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 областного маслихата от "21" июня 2019 года № 331-VI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для нужд охотничьего хозяйства, в научно-исследовательских, культурно -оздоровительных, туристических, рекреационных и спортивных целях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5618"/>
        <w:gridCol w:w="1101"/>
        <w:gridCol w:w="4057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"/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пользования, в том числе по срокам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 (от 10 до 49 лет)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туристических, рекреационных и спортивных целях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научно-исследовательских, культурно-оздоровительных целях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нужд охотничьего хозяйства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 (до 1 года)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туристических, рекреационных и спортивных целях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научно-исследовательских и культурно-оздоровительных целях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