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8fed" w14:textId="cf48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рабочих мест для лиц, состоящих на учете службы пробации, а также лиц, освобожденных из учреждений уголовно-исполнительной системы по Атырауской области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июля 2019 года № 146. Зарегистрировано Департаментом юстиции Атырауской области 19 июля 2019 года № 4464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лиц, состоящих на учете службы пробации, а также лиц, освобожденных из учреждений уголовно-исполнительной системы по Атырауской области на 2019 год в размере одного процента от списочной численности работников организации независимо от организационно-правовой формы и формы собственности.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Атырауской области Шапкенова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