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672e" w14:textId="1816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справок, копий архивных документов или архивных выписок"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июля 2019 года № 147. Зарегистрировано Департаментом юстиции Атырауской области 23 июля 2019 года № 4467.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регламент государственной услуги "Выдача архивных справок, копий архивных документов или архивных выписок"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Атырауской области Шапкенова С.Ж.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"12" июля 2019 года № 147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июля 2015 года № 213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№ 3276, опубликованное 20 августа 2015 года в газете "Прикаспийская коммуна").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05 апреля 2016 года № 68 "О внесении изменений в постановление акимата Атырауской области от 10 июля 2015 года № 213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№ 3473, опубликованное 23 апреля 2016 года в газете "Прикаспийская коммуна").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28 июня 2017 года № 168 "О внесении изменений в постановление акимата Атырауской области от 10 июля 2015 года № 213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№ 3925, опубликованное 27 июля 2017 года в эталонном контрольном банке нормативных правовых актов Республики Казахстан).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24 апреля 2018 года № 92 "О внесении изменения в постановление акимата Атырауской области от 10 июля 2015 года № 213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№ 4149, опубликованное 18 мая 2018 года в эталонном контрольном банке нормативных правовых актов Республики Казахстан).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"17" июля 2019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"17" июля 2019 года № 147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справок, копий архивных документов или архивных выписок"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справок, копий архивных документов или архивных выписок" (далее - государственная услуга) оказывается государственными архивами области, города и районов (далее – услугодатель).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12 марта 2019 года № 62, зарегистрированным в Реестре государственной регистрации нормативных правовых актов под № 18392, (далее – Формы)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справок, копий архивных документов или архивных выписок", утвержденнему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(зарегистрированный в реестре государственной регистрации нормативных правовых актов № 11086) (далее - Стандарт).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-электронная или бумажная.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 в форме электронного документа, удостоверенного ЭЦП услугополучателя либо с помощью ввода одноразового пароля.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документы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услугодателя в течение 15 (пятнадцати) минут;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ответственному работнику услугодателя в течение 30 (тридцати) минут;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10 (десяти) рабочих дней.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течение течение 1 (одного) рабочего дня направляет результат государственной услуги в Государственную корпорацию через курьера либо на портал.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"Выдача архивных справок, копий архивных документов или архивных выписок"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№ 1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выдает услугополучателю расписку о приеме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(далее – АРМ ШЭП) (в течении 3 (трех) минут);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направляет их услугодателю для дальнейшего хранения.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Пошаговые действия и решения по оказанию государственной услуги (диаграмма № 2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архивных справок, копий архивных документов или архивных выписок"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архивных справок, копий архивных документов или архивных выписок"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справок, копий архивных документов или архивных выписок"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4168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архивных справок, копий архивных документов или архивных выписок"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№1 функционального взаимодействия при оказании государственной услуги через Государственную корпорацию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функционального взаимодействия при оказании государственной услуги через портал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9469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