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7b41" w14:textId="69e7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14 декабря 2018 года № 282-VІ "Об определении перечней социально значимых автомобильных сообщений по Атырауской области подлежащих субсидированию в 2019-2021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августа 2019 года № 353-VI. Зарегистрировано Департаментом юстиции Атырауской области 9 сентября 2019 года № 4492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14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№ 12353)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Атырауский областной маслихат VI созыва на очередной ХХХІV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14 декабря 2018 года № 282-VІ "Об определении перечней социально значимых автомобильных сообщений по Атырауской области подлежащих субсидированию в 2019-2021 годах" (зарегистрировано в реестре государственной регистрации нормативных правовых актов за № 4299, опубликовано 27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бюджета, финансов, экономики и развития регионов (И. Баймуханов).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27 августа 2019 года № 353-VI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межрайонных (междугородных внутриобластных) автомобильных сообщений по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773"/>
        <w:gridCol w:w="563"/>
        <w:gridCol w:w="1135"/>
        <w:gridCol w:w="865"/>
        <w:gridCol w:w="862"/>
        <w:gridCol w:w="1942"/>
        <w:gridCol w:w="1942"/>
        <w:gridCol w:w="1942"/>
        <w:gridCol w:w="1942"/>
      </w:tblGrid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маршрута)</w:t>
            </w:r>
          </w:p>
          <w:bookmarkEnd w:id="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Атырау-Кульсары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602 652 960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Атырау-Индер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102 816 000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Атырау-Махамбет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83 592 000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Атырау-Қурмангазы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211 256 640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Атырау-Миялы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226 920 960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Атырау-Макат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156 008 160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Атырау-Аккистау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бухгалтер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