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00ce" w14:textId="e000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литр (килограмм, грамм, штук)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8 октября 2019 года № 206. Зарегистрировано Департаментом юстиции Атырауской области 14 октября 2019 года № 4503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(зарегистрированный в Реестре государственной регистрации нормативных правовых актов № 13717)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литр (килограмм, грамм, штук)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5"/>
        <w:gridCol w:w="5365"/>
      </w:tblGrid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"__" ________ 2019 года №__ Утвержден постановлением акимата Атырауской области от "__" _________ 2019 года №__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литр (килограмм, грамм, штук)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7223"/>
        <w:gridCol w:w="1020"/>
        <w:gridCol w:w="3120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гербицидов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гербицидов, тенге (50%)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в.р.к.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г/л + клопиралид, 40 г/л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г/л + флорасулам, 6,25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г/л + дикамба, 120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г/л + флорасулам, 3,7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г/л + 2-этилгексиловый эфир дикамбы кислоты, 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+ 2,4-Д кислоты в виде сложного эфира, 510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метсульфурон-метил, 600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з.б.у.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триасульфурон, 750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з.б.у.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600 г/л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в.д.г.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в.р.к.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в.р.к.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в.р.к.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в.р.к.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ПАССАТ, в.р.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ЖОЙКЫН МЕГА, 60% в.р.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г/л + дикват, 35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в.р.к.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в.р.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кислота, 720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РАУНДАП ПАУЭР, в.д.г.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в.д.г.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кислота, 22,2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трибенурон-метил, 120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в.р.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в.р.к.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в.р.к.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в.р.к.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в.р.к.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в. 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в.р.к.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к. 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э.м.в.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ДЕЛЕГАТ, 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к.к.р.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в.р.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СОНХУС, в.д.г.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к.к.р.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с.п.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с.п.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с.п.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в.д.г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в.д.г.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с.п.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в.д.г.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в.д.г.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с.п.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с.п.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в.р.п.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с.т.с.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в.д.г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с.т.с.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в.д.г.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в.д.г.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с.т.с.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э.м.в.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э.м.в.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э.м.в.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70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э.м.в.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100, э.м.в.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БЕНГАЛ 120 ЕС, 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клоквинтосет - мексил (антидот), 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э.м.в.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э.м.в.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э.м.в.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в.э.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нафталевый ангидрид (антидот), 125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э.м.в.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90 г/л + мефенпир-диэтил (антидот), 44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ЗЛАКОФОРТЕ 100, 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 ПЛЮС, 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30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 140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в.д.г.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мас.к.э.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