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608e" w14:textId="d8b6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26 июня 2015 года № 194 "Об утверждении регламентов государственных услуг в сфере лесного хозяйства и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16 октября 2019 года № 237. Зарегистрировано Департаментом юстиции Атырауской области 18 октября 2019 года № 4510.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26 июня 2015 года № 194 "Об утверждении регламентов государственных услуг в сфере лесного хозяйства и животного мира" (зарегистрированное в Реестре государственной регистрации нормативных правовых актов № 3260, опубликованное 23 июля 2015 года в газете "Прикаспийская коммуна")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"16" октября 2019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"26" июня 2015 года № 194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местным исполнительным органами области – государственными учреждениями "Управление природных ресурсов и регулирования природопользования Атырауской области" и "Управление рыбного хозяйства Атырауской области", местными исполнительными органами города Атырау и районов (далее – услугодатель).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копия постановления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(зарегистрированный в Реестре государственной регистрации нормативных правовых актов № 11774) (далее – Стандарт).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поступившие из Государственной коорпорации документы и направляет руководителю услугодателя в течение 15 (пятнадцати) минут;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направляет специалисту услугодателя на исполнение в течение 1 (одного) часа;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рассматривает поступившие документы, готовит результат государственной услуги и направляет на подпись руководителю в течение 4 (четырех) рабочих дней;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работнику канцелярии услугодателя в течение 30 (тридцати) минут;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канцелярии услугодателя регистрирует результат государственной услуги и направляет в Государственную корпорацию через курьера в течение 1 (одного) часа. 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шлюза "электронного правительства" (далее – АРМ ШЭП) (в течении 3 (трех) минут);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направляет его услугодателю для дальнейшего хранения.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учасков за пользователями животным миром и установлению сервитутов для нужд охотничьего и рыбного хозяйства"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7089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7724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