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99c" w14:textId="02c8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Забурунского сельского округа Исатайского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18 октября 2019 года № 369-VI и постановление акимата Атырауской области от 18 октября 2019 года № 238. Зарегистрировано Департаментом юстиции Атырауской области 31 октября 2019 года № 4515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областной ономастической комиссии от 14 августа 2018 года, по представлению местных представительных и исполнительных органов Исатайского района Атырауской области, учитывая мнения населения Забурунского сельского округа, акимат Атырауской области ПОСТАНОВЛЯЕТ и Атырауский областной маслихат VІ созыва на очередной ХХХV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Забурунский сельский округ Исатайского района Атырауской области в Зинеденский сельский округ.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первого заместителя акима Атырауской области С. Шапкенова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Сисенов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