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1525" w14:textId="9eb1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30 октября 2019 года № 256. Зарегистрировано Департаментом юстиции Атырауской области 31 октября 2019 года № 4521.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свидетельства на право временного вывоза культурных ценностей"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разрешения на установление мемориальных досок"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"Прием заявок на присвоение звания "Народный" (образцовый) коллективам художественной самодеятельности"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 июля 2015 года № 198 "Об утверждении регламентов государственных услуг в сфере культуры" (зарегистрированное в Реестре государственной регистрации нормативных правовых актов № 3275, опубликованное 21 августа 2015 года в газете "Прикаспийская коммуна").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Атырауской области Шапкенова С.Ж.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0"/>
        <w:gridCol w:w="4910"/>
      </w:tblGrid>
      <w:tr>
        <w:trPr>
          <w:trHeight w:val="30" w:hRule="atLeast"/>
        </w:trPr>
        <w:tc>
          <w:tcPr>
            <w:tcW w:w="8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"__" _______ 2019 года №__ Утвержден постановлением акимата Атырауской области от "__" _______ 2019 года №__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право временного вывоза культурных ценностей"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на право временного вывоза культурных ценностей" (далее – государственная услуга) оказывается местным государственным органом области - государственным учреждением "Управление культуры, архивов и документации Атырауской области" (далее –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www.e.gov.kz, www.elicense.kz (далее – портал).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свидетельство на право временного вывоза культурных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свидетельства на право временного вывоза культурных ценностей, утвержденными приказом Министра культуры и спорта Республики Казахстан от 22 января 2015 года № 19, зарегистрированного в Реестре государственной регистрации нормативных правовых актов Республики Казахстан 24 февраля 2015 года за № 10320 (далее - Правила)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на право временного вывоза культурных ценностей", утвержденного приказом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(зарегистрированный в Реестре государственной регистрации нормативных правовых актов № 11238) (далее - Стандарт).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удостоверенного ЭЦП услугополучателя.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поступившие документы и направляет руководителю услугодателя в течение 15 (пятнадцати) минут;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направляет ответственному исполнителю услугодателя в течение 30 (тридцати) минут;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в случае полноты документов уведомляет услуго- получателя о необходимости предоставления предмета и в день поступления предмета направляет документы на рассмотрение Экспертной комиссии по временному вывозу культурных ценностей (далее - Экспертная комиссия) для проведения экспертизы в течение 1 (одного) рабочего дня.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в течение 1 (одного) рабочего дня дает мотивированный отказ в дальнейшем рассмотрении заявления;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 проводит экспертизу, по итогам экспертизы оформляет экспертное заключение и направляет ответственному исполнителю услугодателя в течение 1 (одного) рабочего дня;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 основании экспертного заключения готовит результат государственной услуги и направляет услугополучателю через портал в течение 1 (одного) рабочего дня.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"Выдача свидетельства на право временного вывоза культурных ценностей"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портал: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государственной услуги;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свидетельства на право временного вывоза культурных ценностей"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свидетельства на право временного вывоза культурных ценностей"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свидетельства на право временного вывоза культурных ценностей"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5692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свидетельства на право временного вывоза культурных ценностей"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7724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8"/>
        <w:gridCol w:w="4902"/>
      </w:tblGrid>
      <w:tr>
        <w:trPr>
          <w:trHeight w:val="30" w:hRule="atLeast"/>
        </w:trPr>
        <w:tc>
          <w:tcPr>
            <w:tcW w:w="8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"__" ______ 2019 года №__ Утвержден постановлением акимата Атырауской области от "__" ______ 2019 года №__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установление мемориальных досок"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установление мемориальных досок" (далее – государственная услуга) оказывается местным государственным органом области - государственным учреждением "Управление культуры, архивов и документации Атырауской области" (далее – услугодатель).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разрешение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установления мемориальных досок, утвержденным Приказом Министра культуры и спорта Республики Казахстан от 16 ноября 2015 года № 356, зарегистрированного в Министерстве юстиции Республики Казахстан 14 декабря 2015 года № 12405 (далее - Правила),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установление мемориальных досок", утвержденного приказом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(зарегистрированный в Реестре государственной регистрации нормативных правовых актов № 11238) (далее - Стандарт) по форме согласно приложению 3 к Правилам.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поступившие документы и направляет руководителю услугодателя в течение 15 (пятнадцати) минут;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направляет ответственному исполнителю услугодателя в течение 30 (тридцати) минут;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и направляет документы на рассмотрение Комиссии по установлению мемориальных досок (далее - Комиссия) в течение 2 (двух) рабочих дней.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в течение 2 (двух) рабочих дней дает письменный мотивированный отказ в дальнейшем рассмотрении заявления.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документы, принимает решение и направляет ответственному исполнителю услугодателя в течение 24 (двадцати четырех) календарных дней;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 основании решения Комиссии готовит результат государственной услуги и направляет на подпись руководителю услугодателя в течение 1 (одного) календарного дня;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направляет работнику канцелярии услугодателя в течение 30 (тридцати) минут;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канцелярии услугодателя регистрирует результат государственной услуги и выдает услугополучателю в течение 1 (одного) часа.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"Выдача разрешения на установление мемориальных досок"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разрешения на установление мемориальных досок"</w:t>
            </w: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разрешения на установление мемориальных досок"</w:t>
            </w:r>
          </w:p>
        </w:tc>
      </w:tr>
    </w:tbl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установление мемориальных досок"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5692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4"/>
        <w:gridCol w:w="4906"/>
      </w:tblGrid>
      <w:tr>
        <w:trPr>
          <w:trHeight w:val="30" w:hRule="atLeast"/>
        </w:trPr>
        <w:tc>
          <w:tcPr>
            <w:tcW w:w="8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Атырауской области от "__" _______ 2019 года №__ Утвержден постановлением акимата Атырауской области от "__" ______ 2019 года №__</w:t>
            </w:r>
          </w:p>
        </w:tc>
      </w:tr>
    </w:tbl>
    <w:bookmarkStart w:name="z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заявок на присвоение звания "Народный" (образцовый) коллективам художественной самодеятельности"</w:t>
      </w:r>
    </w:p>
    <w:bookmarkEnd w:id="84"/>
    <w:bookmarkStart w:name="z9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заявок на присвоение звания "Народный" (образцовый) коллективам художественной самодеятельности" (далее – государственная услуга) оказывается местным государственным органом области - государственным учреждением "Управление культуры, архивов и документации Атырауской области" (далее – услугодатель).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канцелярию услугодателя.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расписка о приеме заявки на присвоение звания "Народный" (образцовый) коллективу художественной самодеятельности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присвоения звания "Народный" (образцовый) коллективам художественной самодеятельности, утвержденным приказом Министра культуры и информации Республики Казахстан от 28 марта 2007 года № 93, зарегистрированного в Министерстве юстиции Республики Казахстан 25 апреля 2007 года № 4632 (далее - Правила), либо расписка об отказе в оказании государственной услуги по основаниям, предусмотренным пунктом 10 стандарта государственной услуги "Прием заявок на присвоение звания "Народный" (образцовый) коллективам художественной самодеятельности", утвержденного приказом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(зарегистрированный в Реестре государственной регистрации нормативных правовых актов № 11238) (далее - Стандарт) по форме согласно приложению 3 к Правилам.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0"/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на присвоение звания "Народный" (образцовый) коллективу художественной самодеятельности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подписанная руководителем коллектива художественной самодеятельности.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принимает, регистрирует поступившие документы и направляет руководителю услугодателя в течение 15 (пятнадцати) минут;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направляет ответственному исполнителю услугодателя в течение 30 (тридцати) минут;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готовит результат государственной услуги и направляет на подпись руководителю услугодателя в течение 1 (одного) рабочего дня.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в течение 1 (одного) рабочего дня дает письменный мотивированный отказ в дальнейшем рассмотрении заявления;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канцелярии услугодателя в течение 30 (тридцати) минут;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результат государственной услуги и выдает услугополучателю в течение 1 (одного) часа.</w:t>
      </w:r>
    </w:p>
    <w:bookmarkEnd w:id="99"/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"Прием заявок на присвоение звания "Народный" (образцовый) коллективам художественной самодеятельности"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заявок на присвоение звания "Народный" (образцовый) коллективам художественной самодеятельности"</w:t>
            </w:r>
          </w:p>
        </w:tc>
      </w:tr>
    </w:tbl>
    <w:bookmarkStart w:name="z12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заявок на присвоение звания "Народный" (образцовый) коллективам художественной самодеятельности"</w:t>
            </w:r>
          </w:p>
        </w:tc>
      </w:tr>
    </w:tbl>
    <w:bookmarkStart w:name="z12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заявок на присвоение звания "Народный" (образцовый) коллективам художественной самодеятельности"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5692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