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e13a" w14:textId="b4de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пользование животным миром"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30 октября 2019 года № 254. Зарегистрировано Департаментом юстиции Атырауской области 31 октября 2019 года № 4522.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государственной услуги "Выдача разрешения на пользование животным миром"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18 сентября 2015 года № 288 "Об утверждении регламента государственной услуги "Выдача разрешения на пользование животным миром" (зарегистрированное в Реестре государственной регистрации нормативных правовых актов № 3320, опубликованное 31 октября 2015 года в газете "Прикаспийская коммуна").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Атырауской области Наутиева А.И.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1"/>
        <w:gridCol w:w="4919"/>
      </w:tblGrid>
      <w:tr>
        <w:trPr>
          <w:trHeight w:val="30" w:hRule="atLeast"/>
        </w:trPr>
        <w:tc>
          <w:tcPr>
            <w:tcW w:w="8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"__" _________ 2019 года №__ Утвержден постановлением акимата Атырауской области от "__" _________ 2019 года №__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пользование животным миром"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пользование животным миром" (далее – государственная услуга) оказывается местным исполнительным органом области, за исключением научно-исследовательского лова на рыбохозяйственных водоемах, расположенных на территории двух и более областей при выдаче разрешения на пользование животным миром: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охоту, на использование животных в научных, культурно-просветительских, воспитательных и эстетических целях, на использование видов животных в воспроизводственных целях – государственным учреждением "Управление природных ресурсов и регулирования природопользования Атырауской области";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промысловое рыболовство, на научно-исследовательский лов, экспериментальный лов, мелиоративный лов, на лов в воспроизводственных целях, любительское (спортивное) рыболовство - государственным учреждением "Управление рыбного хозяйства Атырауской области" (далее - услугодатель).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осуществляются через веб-портал "электронного правительства" www.egov.kz, www.elicense.kz (далее – портал).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разрешение на пользование животным миром либо мотивированный ответ об отказе в оказании государственной услуги,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пользование животным миром", утвержденного приказом Министра сельского хозяйства Республики Казахстан от 30 апреля 2015 года № 18-03/390 "Об утверждении стандартов государственных услуг в области животного мира" (зарегистрированный в Реестре государственной регистрации нормативных правовых актов № 11774) (далее - Стандарт).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заявка в форме электронного документа, удостоверенная ЭЦП услугополучателя по форме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регистрирует документы и направляет руководителю услугодателя в течение 15 (пятнадцати) минут;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направляет ответственному исполнителю услугодателя в течение 1 (одного) часа;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документов, готовит результат государственной услуги и направляет на подпись руководителю услугодателя в течение 2 (двух) рабочих дней;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в течение 2 (двух) рабочих дней дает мотивированный отказ в дальнейшем рассмотрении заявки;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работнику канцелярии услугодателя в течение 1 (одного) часа;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регистрирует результат государственной услуги и направляет услугополучателю через портал в течение 1 (одного) часа.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справочник бизнес-процессов оказания государственной услуги "Выдача разрешения на пользование животным миром"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Пошаговые действия и решения по оказанию государственной услуги (диаграмма функционального взаимодействия при оказании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портал: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государственной услуги;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 через ШЭП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государственной услуги;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"Прием заявок на присвоение звания "Выдача разрешения на пользование животным миром"</w:t>
            </w:r>
          </w:p>
        </w:tc>
      </w:tr>
    </w:tbl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разрешения на пользование животным миром"</w:t>
            </w:r>
          </w:p>
        </w:tc>
      </w:tr>
    </w:tbl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пользование животным миром"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742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5692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разрешения на пользование животным миром"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Условные обозначения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