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a15a" w14:textId="009a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ХХVІІ сессии Атырауского областного маслихата VІ созыва от 14 декабря 2018 года № 274-VІ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ноября 2019 года № 376-VI. Зарегистрировано Департаментом юстиции Атырауской области 21 ноября 2019 года № 4528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2019-2021 годы, Атырауский областной маслихат VІ созыва на внеочередной ХХХVІ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 сессии Атырауского областного маслихата VІ созыва от 14 декабря 2018 года № 274-VІ "Об областном бюджете на 2019-2021 годы" (зарегистрировано в реестре государственной регистрации нормативных правовых актов за № 4300, опубликованное 27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"284 571 785" заменить цифрами "285 148 676";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"117 218 577" заменить цифрами "119 124 739";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"1 433 072" заменить цифрами "5 104 436";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и слово "0 тенге" заменить цифрами и словами "238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"155 579 825" заменить цифрами "160 919 263";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"282 892 177" заменить цифрами "282 834 762";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"13 632 131" заменить цифрами "14 681 597";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"16 842 466" заменить цифрами "17 545 197";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"3 210 335" заменить цифрами "2 863 600";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"1 690 400" заменить цифрами "1 680 240";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"11 922" заменить цифрами "22 082";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"-13 642 923" заменить цифрами "-14 047 923";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"13 642 923" заменить цифрами "14 047 923";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"15 531 126" заменить цифрами "15 936 126";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"Жылыойскому району – 0%, Курмангазинскому, Исатайскому, Кзылкогинскому, Макатскому районам и городу Атырау – 50%; Индерскому и Махамбетскому районам – 100%;"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– 0%, Курмангазинскому району и городу Атырау – 50%, Исатайскому району – 70%; Индерскому, Кзылкогинскому, Макатскому и Махамбетскому районам – 100%;"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"1 744 567" заменить цифрами "465 567";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"39 512" заменить цифрами "11 845";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"83 894" заменить цифрами "96 945";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"280 141" заменить цифрами "218 041";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"521 780" заменить цифрами "419 906";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"7 362 982" заменить цифрами "8 217 935";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"379 419" заменить цифрами "65 227";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"79 138" заменить цифрами "77 737";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"119 926" заменить цифрами "131 484";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"421 913" заменить цифрами "340 913";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"4 896 703" заменить цифрами "4 628 942";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2019 год предусмотрены бюджетные кредиты в сумме - 1 708 008 тысяч тенге на развитие продуктивной занятости и массового предпринимательства, в том числе: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1 303 008 тысяч тенге - за счет кредитов из республиканского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405 000 тысяч тенге - за счет целевого трансферта из Национального фонда Республики Казахстан."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"1 754 175" заменить цифрами "1 951 484";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"476 218 тысяч тенге - на развитие социальной и инженерной инфраструктуры в сельских населенных пунктах в рамках проекта "Ауыл-Ел бесігі";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508 950 тысяч тенге - на развитие инженерной инфраструктуры в рамках Программы развития регионов до 2020 года;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1 636 000 тысяч тенге - на реализацию бюджетных инвестиционных проектов в малых и моногородах;"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"2 487 700" заменить цифрами "2 774 798";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"1 295 153" заменить цифрами "1 125 021";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"786 711" заменить цифрами "799 097";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"520 500" заменить цифрами "496 451";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"3 620 848" заменить цифрами "3 111 392";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"109 258";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"195 494" заменить цифрами "178 518";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"66 269" заменить цифрами "59 611";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"50 000";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"1 076 441" заменить цифрами "970 102";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"37 800" заменить цифрами "31 609";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"833 759" заменить цифрами "935 028";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"99 020" заменить цифрами "88 490";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"1 258 364" заменить цифрами "1 355 173";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"82 577" заменить цифрами "67 222";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"799 492" заменить цифрами "1 019 989";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"723 781" заменить цифрами "726 781";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"30 229" заменить цифрами "22 165";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"61 026" заменить цифрами "60 270";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"1 449 206" заменить цифрами "784 391";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"85 191" заменить цифрами "78 391";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"29 434" заменить цифрами "40 948";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"175 255" заменить цифрами "224 049";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"1 040 000";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"37 875" заменить цифрами "8 649";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"332 121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149 700 тысяч тенге – на предоставление жилищных сертификатов в виде социальной помощи по программам "Бақытты отбасы" и "7-20-25";"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"5 024 134" заменить цифрами "9 199 198";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"474 083" заменить цифрами "721 315";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"1 841 551" заменить цифрами "2 423 711";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"84 798" заменить цифрами "235 033";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"116 885" заменить цифрами "166 885";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"4 215" заменить цифрами "30 000";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"22 191" заменить цифрами "115 373";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"55 000";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"293 262 тысяч тенге – на развитие социальной и инженерной инфраструктуры в сельских населенных пунктах в рамках проекта "Ауыл-Ел бесігі";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объектов коммунального хозяйства;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32 265 тысяч тенге – на развитие объектов сельского хозяйства;"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Абдолов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ХХХVІ сессии областного маслихата от 12 ноября 2019 года № 376-VІ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ХХVІІ сессии областного маслихата от 14 декабря 2018 года № 274-VІ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285148676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119124739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60520987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60520987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12496965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8365465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160919263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108758504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108758504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52160759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3"/>
        <w:gridCol w:w="935"/>
        <w:gridCol w:w="936"/>
        <w:gridCol w:w="6885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282834762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5647425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29610555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8029933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27783784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11025223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11025223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16758561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8686209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8686209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8072352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15848555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8706883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развитие, по ликвидации последствий чрезвычайной ситуации в городе Арысь Туркестанской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22790371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9224548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9224548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13565823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13562823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9199198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18018628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7923790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7038304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14681597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17545197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494"/>
        <w:gridCol w:w="739"/>
        <w:gridCol w:w="550"/>
        <w:gridCol w:w="1553"/>
        <w:gridCol w:w="662"/>
        <w:gridCol w:w="1516"/>
        <w:gridCol w:w="90"/>
        <w:gridCol w:w="2300"/>
        <w:gridCol w:w="32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1680240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-14047923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14047923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