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fe7" w14:textId="0c7d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28 июня 2013 года № 249 "Об утверждении перечня автомобильных дорог областного значения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декабря 2019 года № 288. Зарегистрировано Департаментом юстиции Атырауской области 23 декабря 2019 года № 4540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июня 2013 года № 249 "Об утверждении перечня автомобильных дорог областного значения по Атырауской области" (зарегистрированное в Реестре государственной регистрации нормативных правовых актов № 2763, опубликованное 8 августа 2013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автомобильных дорог областного значения по Атырауской области: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строку, порядковый номер 6,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строку, порядковый номер 8,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строку, порядковый номер 10,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"Всего", цифры "973,00" заменить цифрами "837,85", цифры "273,36" цифрами "138,21".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Карагаева Ж.Г.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13 декабря 2019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28 июня 2013 года № 249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 по Атырауской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811"/>
        <w:gridCol w:w="1690"/>
        <w:gridCol w:w="3156"/>
        <w:gridCol w:w="290"/>
        <w:gridCol w:w="291"/>
        <w:gridCol w:w="291"/>
        <w:gridCol w:w="3157"/>
        <w:gridCol w:w="292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Курмангазы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13 декабря 2019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28 июня 2013 года № 249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 по Атырауской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577"/>
        <w:gridCol w:w="1787"/>
        <w:gridCol w:w="3385"/>
        <w:gridCol w:w="253"/>
        <w:gridCol w:w="253"/>
        <w:gridCol w:w="253"/>
        <w:gridCol w:w="3386"/>
        <w:gridCol w:w="25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Курмангазы-Приморье-Бирлик-Котяевка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