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b05ec" w14:textId="30b05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города Атырау от 20 декабря 2018 года № 297 "О бюджете города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городского маслихата Атырауской области от 27 марта 2019 года № 344. Зарегистрировано Департаментом юстиции Атырауской области 28 марта 2019 года № 4357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 статьями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и рассмотрев предложение акимата города об уточнении городского бюджета на 2019-2021 годы, Маслихат города Атырау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Атырау от 20 декабря 2018 года № 297 "О бюджете города на 2019-2021 годы" (зарегистрировано в реестре государственной регистрации нормативных правовых актов за № 4324, опубликовано 22 января 2019 года в эталонном контрольном банке нормативных правовых актов Республики Казахстан)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"127 982 836" заменить цифрами "153 060 140";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"118 277 169" заменить цифрами "140 517 233";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"8 496 937" заменить цифрами "11 334 177";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"133 610 836" заменить цифрами "161 780 837";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"-5 628 000" заменить цифрами "-8 722 697";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финансирование дефицита (использование профицита) бюджета – 8 722 697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8 836 860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500 000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385 837 тысяч тенге".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"1 032 600" заменить цифрами "1 033 273";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"5 628 000" заменить цифрами "8 836 860".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"118 688" заменить цифрами "115 418";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"2 165 525" заменить цифрами "2 113 578";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"444 434" заменить цифрами "391 479";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"8 673" заменить цифрами "9 009".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"21 651" заменить цифрой "0";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"106 439" заменить цифрами "276 764";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"42 501" заменить цифрами "662 501";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"59 573" заменить цифрой "0";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"10 200" заменить цифрой "0";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"49 229" заменить цифрой "0".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"4 596" заменить цифрой "0".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16 следующего содержания: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Учесть, что в городском бюджете на 2019 год предусмотрены целевые трансферты на развитие из республиканского бюджета на строительство и реконструкцию объектов образования – 2 200 000 тысяч тенге".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по вопросам экономики, бюджете и аграрного развития (А. Семгалиев).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XХХVІI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Конуспаев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города Атырау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Джанглишов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 города Атырау от 27 марта 2019 года № 344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города Атырау от 20 декабря 2018 года № 297</w:t>
            </w:r>
          </w:p>
        </w:tc>
      </w:tr>
    </w:tbl>
    <w:bookmarkStart w:name="z47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2019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0"/>
        <w:gridCol w:w="267"/>
        <w:gridCol w:w="285"/>
        <w:gridCol w:w="163"/>
        <w:gridCol w:w="166"/>
        <w:gridCol w:w="199"/>
        <w:gridCol w:w="309"/>
        <w:gridCol w:w="565"/>
        <w:gridCol w:w="8"/>
        <w:gridCol w:w="4"/>
        <w:gridCol w:w="561"/>
        <w:gridCol w:w="1120"/>
        <w:gridCol w:w="8"/>
        <w:gridCol w:w="11"/>
        <w:gridCol w:w="2"/>
        <w:gridCol w:w="655"/>
        <w:gridCol w:w="806"/>
        <w:gridCol w:w="1516"/>
        <w:gridCol w:w="777"/>
        <w:gridCol w:w="784"/>
        <w:gridCol w:w="2"/>
        <w:gridCol w:w="4"/>
        <w:gridCol w:w="17"/>
        <w:gridCol w:w="3241"/>
      </w:tblGrid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9"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153 060 140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140 517 233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56 147 050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56 147 050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47 275 706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47 275 706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15 978 026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14 193 643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520 298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1 263 899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20 506 327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19 704 671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331 815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416 000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53 841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610 000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610 000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515 444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93 137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92 420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денег от проведения государственных закупок, организуемых гос. учреждениями, финансируемыми из гос.бюджета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денег от проведения государственных закупок, организуемых гос. учреждениями, финансируемыми из гос.бюджета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35 864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35 864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385 193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385 193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693 286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8 698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8 698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684 588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661 836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22 752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11 334 177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11 334 177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11 334 177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161 782 837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26 201 256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4 498 371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4 466 340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3 489 461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18 614 223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15 779 234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15 070 418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1 888 115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 актов гражданского состояния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 актов гражданского состояния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26 957 443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21 404 622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3 613 884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3 573 448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17 762 410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15 226 786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4 374 263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4 374 263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15 501 848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15 201 848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15 201 848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14 891 720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86 860 075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86 860 075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86 860 075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85 880 398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-8 722 697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8 722 697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8 836 860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8 836 860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8 836 860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8 836 860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8 836 860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Функцональная группа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385 837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