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2ee" w14:textId="e41f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Атырауского городского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11 апреля 2019 года № 622. Зарегистрировано Департаментом юстиции Атырауской области 12 апреля 2019 года № 4379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акимата от 26 мая 2016 года № 709 "Об определении мест для размещения агитационных печатных материалов по городу Атырау для кандидатов в акимы всех сельских округов города Атырау" (зарегистрированное в Реестре государственной регистрации нормативных правовых актов за № 3542, опубликованное 29 июня 2016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города Атырау" Нсанбаева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