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5072" w14:textId="a955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11 апреля 2019 года № 624. Зарегистрировано Департаментом юстиции Атырауской области 15 апреля 2019 года № 4380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У. Тналиева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"11" апреля 2019 года № 624 Утвержден постановлением Акимата города Атырау от "11" апреля 2019 года № 624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3630"/>
        <w:gridCol w:w="3628"/>
        <w:gridCol w:w="1568"/>
        <w:gridCol w:w="1986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за один день,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сельских дошкольных организаций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 дошкольных организаций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7 лет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30 708,83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28 060,86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