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6fbb" w14:textId="a076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Жылыойскому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12 апреля 2019 года № 116. Зарегистрировано Департаментом юстиции Атырауской области 16 апреля 2019 года № 4381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Жылыойского района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Багынова К.Д.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"12" апреля 2019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городу Кульсары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Жылыойского района Атырауской области от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поселку Жана Каратон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Жылыойского района Атырауской области от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104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апреля 2019 года № 116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Кара-Арна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Жылыойского района Атырауской области от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Жем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акимата Жылыойского района Атырауской области от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Майкумген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акимата Жылыойского района Атырауской области от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Жылыойского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Аккиизтогай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 в соответствии с постановлением акимата Жылыойского района Атырауской области от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Косчагил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7 в соответствии с постановлением акимата Жылыойского района Атырауской области от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