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5709" w14:textId="7595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Жылыойского районного маслихата от 11 декабря 2013 года № 17-17 "Об утверждении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июня 2019 года № 36-2. Зарегистрировано Департаментом юстиции Атырауской области 1 июля 2019 года № 4436.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11 декабря 2013 года № 17-17 "Об утверждении перечня категорий получателей и предельных размеров социальной помощи" (зарегистрированное в реестре государственной регистрации нормативных правовых актов за № 2819, опубликованное 9 января 2014 года в газете "Кең Жылой")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6), 7), 8):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родителей."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(Х. Жамалов) Жылыойского районного маслихата по вопросам социальной защиты населения, здравоохранения, образования, культуры, гендерной политики и по делам молодежи.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Жылыойского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