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4362" w14:textId="2c24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декабря 2019 года № 41-2. Зарегистрировано Департаментом юстиции Атырауской области 31 декабря 2019 года № 4563.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 и рассмотрев предложенный акиматом района проект районного бюджета на 2020-2022 годы, Жылыойский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48 772 022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41 639 901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21 701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252 863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6 857 557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50 849 344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262 782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262 782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- 2 095 582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2 095 582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1 834 493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Жылыойского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24.09.2020 № </w:t>
      </w:r>
      <w:r>
        <w:rPr>
          <w:rFonts w:ascii="Times New Roman"/>
          <w:b w:val="false"/>
          <w:i w:val="false"/>
          <w:color w:val="000000"/>
          <w:sz w:val="28"/>
        </w:rPr>
        <w:t>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№ </w:t>
      </w:r>
      <w:r>
        <w:rPr>
          <w:rFonts w:ascii="Times New Roman"/>
          <w:b w:val="false"/>
          <w:i w:val="false"/>
          <w:color w:val="000000"/>
          <w:sz w:val="28"/>
        </w:rPr>
        <w:t>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бюджет района в следующем объеме: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30%.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объемы бюджетных изъятий из районного бюджета в областной бюджет в сумме 31 342 529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субвенций, передаваемых из районного бюджета в бюджеты города, поселка, сельских округов в сумме 981 428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306 882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249 592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84 699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110 463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83 568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66 059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80 165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предусмотрены бюджетные кредиты в сумме 8 334 тысяч тенге местным исполнительным органам на реализацию мер социальной поддержки специалистов и государственных служащих аппаратов акимов поселка,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Жылыойского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000000"/>
          <w:sz w:val="28"/>
        </w:rPr>
        <w:t>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Жылыойского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Жылыойского районного маслихата Атырауской области от 24.09.2020 № </w:t>
      </w:r>
      <w:r>
        <w:rPr>
          <w:rFonts w:ascii="Times New Roman"/>
          <w:b w:val="false"/>
          <w:i w:val="false"/>
          <w:color w:val="000000"/>
          <w:sz w:val="28"/>
        </w:rPr>
        <w:t>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2020 год в сумме 400 000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предусмотрены целевые текущие трансферты из республиканского бюджета в следующих объемах: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107 564 тысяч тенге – на выплату государственной адресной социальной помощи;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29 424 тысяч тенге – на обеспечение прав и улучшение качества жизни инвалидов в Республике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49 308 тысяч тенге – на развитие рынка труда;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7 146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262 880 тысяч тенге – на увеличение оплаты труда педагогов государственных организаций дошкольного образования;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22 424 тысяч тенге – на доплату за квалификационную категорию педагогам государственных организаций дошкольного образования;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628 437 тысяч тенге – на увеличение оплаты труда педагогов государственных организаций среднего образования;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384 768 тысяч тенге – на доплату за квалификационную категорию педагогам государственных организаций среднего образования;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32 111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предусмотрены целевые трансферты на развитие из республиканского бюджета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2 232 141 тысяч тенге –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310 534 тысяч тенге –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1 100 000 тысяч тенге – на реализацию бюджетных инвестиционных проектов в малых и моногородах.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2020 год предусмотрены целевые текущие трансферты из областного бюджета в следующих объемах: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2 590 тысяч тенге – на проведение мероприятий по идентификации сельскохозяйственных животных;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31 700 тысяч тенге – на проведение противоэпизоотических мероприятий;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материально-техническое оснащение организаций образования.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23 декабря 2019 года № 41-2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72"/>
        <w:gridCol w:w="303"/>
        <w:gridCol w:w="333"/>
        <w:gridCol w:w="396"/>
        <w:gridCol w:w="1023"/>
        <w:gridCol w:w="10"/>
        <w:gridCol w:w="2"/>
        <w:gridCol w:w="1278"/>
        <w:gridCol w:w="5161"/>
        <w:gridCol w:w="26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48 772 022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41639901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3762571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3515071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34627810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34517792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6857557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6701692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23 декабря 2019 года № 41-2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43 983 552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43734493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43178510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58"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23 декабря 2019 года № 41-2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46 311 461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45474451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62"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23 декабря 2019 года № 41-2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