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ffc7" w14:textId="110f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26 января 2018 года №209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января 2019 года № 316. Зарегистрировано Департаментом юстиции Атырауской области 29 января 2019 года № 4338. Утратило силу решением Махамбетского районного маслихата Атырауской области от 29 июня 2020 года № 443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26 января 2018 года № 209 "Об установлении единых ставок фиксированного налога" (зарегистрировано в реестре государственной регистрации нормативных правовых актов за № 4059, опубликовано 23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порядковый номер 7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районого маслихата от 22 января 2019 года № 316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4638"/>
        <w:gridCol w:w="5924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 единых ставок фиксированного налога (в 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Махамбетском районе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