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787ac" w14:textId="2a787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решение Махамбетского районного маслихата от 24 декабря 2015 года № 349 "Об утверждении правил оказания жилищной помощи малообеспеченным семьям (гражданам), проживающим в Махамбетском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24 мая 2019 года № 342. Зарегистрировано Департаментом юстиции Атырауской области 29 мая 2019 года № 4411. Утратило силу решением Махамбетского районного маслихата Атырауской области от 4 мая 2024 года № 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Махамбетского районного маслихата Атырауской области от 04.05.2024 № </w:t>
      </w:r>
      <w:r>
        <w:rPr>
          <w:rFonts w:ascii="Times New Roman"/>
          <w:b w:val="false"/>
          <w:i w:val="false"/>
          <w:color w:val="ff0000"/>
          <w:sz w:val="28"/>
        </w:rPr>
        <w:t>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"Об утверждении Правил предоставления жилищной помощи", Махамбетский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Махамбетского районного маслихата от 24 декабря 2015 года № 349 "Об утверждении правил оказания жилищной помощи малообеспеченным семьям (гражданам), проживающим в Махамбетском районе" (зарегистрировано в реестре государственной регистрации нормативных правовых актов за № 3433, опубликовано 28 января 2016 года в газете "Жайық Шұғыласы")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малообеспеченным семьям (гражданам), проживающим в Махамбетском районе,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некоммерческое акционерное общество "Государственная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Для назначения жилищной помощи семья (гражданин) (либо его представитель по нотариально заверенной доверенности) обращается в отдел Махамбетского района по обслуживанию населения филиала некоммерческого акционерного общества "Государственная корпорация "Правительство для граждан" по Атырауской области и/или посредством веб-портала "электронного правительства" согласно пункта 3 Стандарта.";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Семья (гражданин) (либо его представитель по нотариально заверенной доверенности) обращается в отдел Махамбетского района по обслуживанию населения филиала некоммерческого акционерного общества "Государственная корпорация "Правительство для граждан" по Атырауской области и/или посредством веб-портал "электронного правительства" за назначением жилищной помощи один раз в квартал.".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соблюдения законодательства, экономики и бюджета, финансов (Б. Рахметов).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39-сессии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Болеков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